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564C" w14:textId="13B2BDE6" w:rsidR="00842398" w:rsidRPr="00842398" w:rsidRDefault="00842398" w:rsidP="0098032D">
      <w:pPr>
        <w:spacing w:before="100" w:beforeAutospacing="1" w:after="100" w:afterAutospacing="1" w:line="360" w:lineRule="auto"/>
        <w:contextualSpacing/>
        <w:jc w:val="center"/>
        <w:rPr>
          <w:rFonts w:ascii="Times New Roman" w:hAnsi="Times New Roman" w:cs="Times New Roman"/>
          <w:bCs/>
          <w:sz w:val="24"/>
          <w:szCs w:val="24"/>
        </w:rPr>
      </w:pPr>
      <w:r w:rsidRPr="00842398">
        <w:rPr>
          <w:rFonts w:ascii="Times New Roman" w:hAnsi="Times New Roman" w:cs="Times New Roman"/>
          <w:bCs/>
          <w:sz w:val="24"/>
          <w:szCs w:val="24"/>
        </w:rPr>
        <w:t>Book Proposal</w:t>
      </w:r>
    </w:p>
    <w:p w14:paraId="45C956F2" w14:textId="77777777" w:rsidR="00842398" w:rsidRDefault="00842398" w:rsidP="0098032D">
      <w:pPr>
        <w:spacing w:before="100" w:beforeAutospacing="1" w:after="100" w:afterAutospacing="1" w:line="360" w:lineRule="auto"/>
        <w:contextualSpacing/>
        <w:jc w:val="center"/>
        <w:rPr>
          <w:rFonts w:ascii="Times New Roman" w:hAnsi="Times New Roman" w:cs="Times New Roman"/>
          <w:b/>
          <w:sz w:val="24"/>
          <w:szCs w:val="24"/>
        </w:rPr>
      </w:pPr>
    </w:p>
    <w:p w14:paraId="6C9A47F4" w14:textId="77777777" w:rsidR="00842398" w:rsidRDefault="00842398" w:rsidP="0098032D">
      <w:pPr>
        <w:spacing w:before="100" w:beforeAutospacing="1" w:after="100" w:afterAutospacing="1" w:line="360" w:lineRule="auto"/>
        <w:contextualSpacing/>
        <w:jc w:val="center"/>
        <w:rPr>
          <w:rFonts w:ascii="Times New Roman" w:hAnsi="Times New Roman" w:cs="Times New Roman"/>
          <w:b/>
          <w:sz w:val="24"/>
          <w:szCs w:val="24"/>
        </w:rPr>
      </w:pPr>
    </w:p>
    <w:p w14:paraId="774736D3" w14:textId="77777777" w:rsidR="00842398" w:rsidRDefault="00842398" w:rsidP="0098032D">
      <w:pPr>
        <w:spacing w:before="100" w:beforeAutospacing="1" w:after="100" w:afterAutospacing="1" w:line="360" w:lineRule="auto"/>
        <w:contextualSpacing/>
        <w:jc w:val="center"/>
        <w:rPr>
          <w:rFonts w:ascii="Times New Roman" w:hAnsi="Times New Roman" w:cs="Times New Roman"/>
          <w:b/>
          <w:sz w:val="24"/>
          <w:szCs w:val="24"/>
        </w:rPr>
      </w:pPr>
    </w:p>
    <w:p w14:paraId="19F55978" w14:textId="77777777" w:rsidR="00842398" w:rsidRDefault="00842398" w:rsidP="0098032D">
      <w:pPr>
        <w:spacing w:before="100" w:beforeAutospacing="1" w:after="100" w:afterAutospacing="1" w:line="360" w:lineRule="auto"/>
        <w:contextualSpacing/>
        <w:jc w:val="center"/>
        <w:rPr>
          <w:rFonts w:ascii="Times New Roman" w:hAnsi="Times New Roman" w:cs="Times New Roman"/>
          <w:b/>
          <w:sz w:val="24"/>
          <w:szCs w:val="24"/>
        </w:rPr>
      </w:pPr>
    </w:p>
    <w:p w14:paraId="6F9DE2AB" w14:textId="77777777" w:rsidR="00842398" w:rsidRDefault="00842398" w:rsidP="0098032D">
      <w:pPr>
        <w:spacing w:before="100" w:beforeAutospacing="1" w:after="100" w:afterAutospacing="1" w:line="360" w:lineRule="auto"/>
        <w:contextualSpacing/>
        <w:jc w:val="center"/>
        <w:rPr>
          <w:rFonts w:ascii="Times New Roman" w:hAnsi="Times New Roman" w:cs="Times New Roman"/>
          <w:b/>
          <w:sz w:val="24"/>
          <w:szCs w:val="24"/>
        </w:rPr>
      </w:pPr>
    </w:p>
    <w:p w14:paraId="00E07FE0" w14:textId="77777777" w:rsidR="00842398" w:rsidRDefault="00842398" w:rsidP="0098032D">
      <w:pPr>
        <w:spacing w:before="100" w:beforeAutospacing="1" w:after="100" w:afterAutospacing="1" w:line="360" w:lineRule="auto"/>
        <w:contextualSpacing/>
        <w:jc w:val="center"/>
        <w:rPr>
          <w:rFonts w:ascii="Times New Roman" w:hAnsi="Times New Roman" w:cs="Times New Roman"/>
          <w:b/>
          <w:sz w:val="24"/>
          <w:szCs w:val="24"/>
        </w:rPr>
      </w:pPr>
    </w:p>
    <w:p w14:paraId="7D13FE59" w14:textId="77777777" w:rsidR="00842398" w:rsidRDefault="00842398" w:rsidP="0098032D">
      <w:pPr>
        <w:spacing w:before="100" w:beforeAutospacing="1" w:after="100" w:afterAutospacing="1" w:line="360" w:lineRule="auto"/>
        <w:contextualSpacing/>
        <w:jc w:val="center"/>
        <w:rPr>
          <w:rFonts w:ascii="Times New Roman" w:hAnsi="Times New Roman" w:cs="Times New Roman"/>
          <w:b/>
          <w:sz w:val="24"/>
          <w:szCs w:val="24"/>
        </w:rPr>
      </w:pPr>
    </w:p>
    <w:p w14:paraId="491A6740" w14:textId="2AD6DA17" w:rsidR="00842398" w:rsidRPr="00842398" w:rsidRDefault="007818A5" w:rsidP="0098032D">
      <w:pPr>
        <w:spacing w:before="100" w:beforeAutospacing="1" w:after="100" w:afterAutospacing="1" w:line="360" w:lineRule="auto"/>
        <w:contextualSpacing/>
        <w:jc w:val="center"/>
        <w:rPr>
          <w:rFonts w:ascii="Times New Roman" w:hAnsi="Times New Roman" w:cs="Times New Roman"/>
          <w:b/>
          <w:sz w:val="56"/>
          <w:szCs w:val="56"/>
        </w:rPr>
      </w:pPr>
      <w:r>
        <w:rPr>
          <w:rFonts w:ascii="Times New Roman" w:hAnsi="Times New Roman" w:cs="Times New Roman"/>
          <w:b/>
          <w:sz w:val="56"/>
          <w:szCs w:val="56"/>
        </w:rPr>
        <w:t>Title</w:t>
      </w:r>
    </w:p>
    <w:p w14:paraId="0604F609" w14:textId="77777777" w:rsidR="00842398" w:rsidRDefault="00842398" w:rsidP="0098032D">
      <w:pPr>
        <w:spacing w:before="100" w:beforeAutospacing="1" w:after="100" w:afterAutospacing="1" w:line="360" w:lineRule="auto"/>
        <w:contextualSpacing/>
        <w:jc w:val="center"/>
        <w:rPr>
          <w:rFonts w:ascii="Times New Roman" w:hAnsi="Times New Roman" w:cs="Times New Roman"/>
          <w:b/>
          <w:sz w:val="24"/>
          <w:szCs w:val="24"/>
        </w:rPr>
      </w:pPr>
    </w:p>
    <w:p w14:paraId="74D678CD" w14:textId="77777777" w:rsidR="00842398" w:rsidRDefault="00842398" w:rsidP="0098032D">
      <w:pPr>
        <w:spacing w:before="100" w:beforeAutospacing="1" w:after="100" w:afterAutospacing="1" w:line="360" w:lineRule="auto"/>
        <w:contextualSpacing/>
        <w:jc w:val="center"/>
        <w:rPr>
          <w:rFonts w:ascii="Times New Roman" w:hAnsi="Times New Roman" w:cs="Times New Roman"/>
          <w:sz w:val="24"/>
          <w:szCs w:val="24"/>
        </w:rPr>
      </w:pPr>
    </w:p>
    <w:p w14:paraId="1360227F" w14:textId="35DAB919" w:rsidR="00842398" w:rsidRPr="00F73BAA" w:rsidRDefault="00F73BAA" w:rsidP="0098032D">
      <w:pPr>
        <w:spacing w:before="100" w:beforeAutospacing="1" w:after="100" w:afterAutospacing="1" w:line="360" w:lineRule="auto"/>
        <w:contextualSpacing/>
        <w:jc w:val="center"/>
        <w:rPr>
          <w:rFonts w:ascii="Times New Roman" w:hAnsi="Times New Roman" w:cs="Times New Roman"/>
          <w:sz w:val="36"/>
          <w:szCs w:val="36"/>
        </w:rPr>
      </w:pPr>
      <w:r w:rsidRPr="00F73BAA">
        <w:rPr>
          <w:rFonts w:ascii="Times New Roman" w:hAnsi="Times New Roman" w:cs="Times New Roman"/>
          <w:sz w:val="36"/>
          <w:szCs w:val="36"/>
        </w:rPr>
        <w:t>A Novel</w:t>
      </w:r>
    </w:p>
    <w:p w14:paraId="38FF19D6" w14:textId="77777777" w:rsidR="00842398" w:rsidRDefault="00842398" w:rsidP="0098032D">
      <w:pPr>
        <w:spacing w:before="100" w:beforeAutospacing="1" w:after="100" w:afterAutospacing="1" w:line="360" w:lineRule="auto"/>
        <w:contextualSpacing/>
        <w:jc w:val="center"/>
        <w:rPr>
          <w:rFonts w:ascii="Times New Roman" w:hAnsi="Times New Roman" w:cs="Times New Roman"/>
          <w:sz w:val="24"/>
          <w:szCs w:val="24"/>
        </w:rPr>
      </w:pPr>
    </w:p>
    <w:p w14:paraId="62A2FF76" w14:textId="77777777" w:rsidR="00842398" w:rsidRDefault="00842398" w:rsidP="0098032D">
      <w:pPr>
        <w:spacing w:before="100" w:beforeAutospacing="1" w:after="100" w:afterAutospacing="1" w:line="360" w:lineRule="auto"/>
        <w:contextualSpacing/>
        <w:jc w:val="center"/>
        <w:rPr>
          <w:rFonts w:ascii="Times New Roman" w:hAnsi="Times New Roman" w:cs="Times New Roman"/>
          <w:sz w:val="24"/>
          <w:szCs w:val="24"/>
        </w:rPr>
      </w:pPr>
    </w:p>
    <w:p w14:paraId="4EE49AAE" w14:textId="77777777" w:rsidR="00F73BAA" w:rsidRDefault="00F73BAA" w:rsidP="0098032D">
      <w:pPr>
        <w:spacing w:before="100" w:beforeAutospacing="1" w:after="100" w:afterAutospacing="1" w:line="360" w:lineRule="auto"/>
        <w:contextualSpacing/>
        <w:jc w:val="center"/>
        <w:rPr>
          <w:rFonts w:ascii="Times New Roman" w:hAnsi="Times New Roman" w:cs="Times New Roman"/>
          <w:sz w:val="24"/>
          <w:szCs w:val="24"/>
        </w:rPr>
      </w:pPr>
    </w:p>
    <w:p w14:paraId="4BC3B759" w14:textId="086DEBBA" w:rsidR="00C15987" w:rsidRPr="00842398" w:rsidRDefault="007818A5" w:rsidP="0098032D">
      <w:pPr>
        <w:spacing w:before="100" w:beforeAutospacing="1" w:after="100" w:afterAutospacing="1" w:line="360" w:lineRule="auto"/>
        <w:contextualSpacing/>
        <w:jc w:val="center"/>
        <w:rPr>
          <w:rFonts w:ascii="Times New Roman" w:hAnsi="Times New Roman" w:cs="Times New Roman"/>
          <w:sz w:val="36"/>
          <w:szCs w:val="36"/>
        </w:rPr>
      </w:pPr>
      <w:r>
        <w:rPr>
          <w:rFonts w:ascii="Times New Roman" w:hAnsi="Times New Roman" w:cs="Times New Roman"/>
          <w:sz w:val="36"/>
          <w:szCs w:val="36"/>
        </w:rPr>
        <w:t>Author Name</w:t>
      </w:r>
    </w:p>
    <w:p w14:paraId="0AD70073" w14:textId="77777777" w:rsidR="00842398" w:rsidRDefault="00842398" w:rsidP="0098032D">
      <w:pPr>
        <w:spacing w:before="100" w:beforeAutospacing="1" w:after="100" w:afterAutospacing="1" w:line="360" w:lineRule="auto"/>
        <w:contextualSpacing/>
        <w:jc w:val="center"/>
        <w:rPr>
          <w:rFonts w:ascii="Times New Roman" w:hAnsi="Times New Roman" w:cs="Times New Roman"/>
          <w:sz w:val="24"/>
          <w:szCs w:val="24"/>
        </w:rPr>
      </w:pPr>
    </w:p>
    <w:p w14:paraId="1836FA50" w14:textId="77777777" w:rsidR="00842398" w:rsidRDefault="00842398" w:rsidP="0098032D">
      <w:pPr>
        <w:spacing w:before="100" w:beforeAutospacing="1" w:after="100" w:afterAutospacing="1" w:line="360" w:lineRule="auto"/>
        <w:contextualSpacing/>
        <w:jc w:val="center"/>
        <w:rPr>
          <w:rFonts w:ascii="Times New Roman" w:hAnsi="Times New Roman" w:cs="Times New Roman"/>
          <w:sz w:val="24"/>
          <w:szCs w:val="24"/>
        </w:rPr>
      </w:pPr>
    </w:p>
    <w:p w14:paraId="06579C2D" w14:textId="77777777" w:rsidR="00842398" w:rsidRDefault="00842398" w:rsidP="0098032D">
      <w:pPr>
        <w:spacing w:before="100" w:beforeAutospacing="1" w:after="100" w:afterAutospacing="1" w:line="360" w:lineRule="auto"/>
        <w:contextualSpacing/>
        <w:jc w:val="center"/>
        <w:rPr>
          <w:rFonts w:ascii="Times New Roman" w:hAnsi="Times New Roman" w:cs="Times New Roman"/>
          <w:sz w:val="24"/>
          <w:szCs w:val="24"/>
        </w:rPr>
      </w:pPr>
    </w:p>
    <w:p w14:paraId="6D48FC95" w14:textId="77777777" w:rsidR="00F73BAA" w:rsidRDefault="00F73BAA" w:rsidP="0098032D">
      <w:pPr>
        <w:spacing w:before="100" w:beforeAutospacing="1" w:after="100" w:afterAutospacing="1" w:line="360" w:lineRule="auto"/>
        <w:contextualSpacing/>
        <w:jc w:val="center"/>
        <w:rPr>
          <w:rFonts w:ascii="Times New Roman" w:hAnsi="Times New Roman" w:cs="Times New Roman"/>
          <w:sz w:val="24"/>
          <w:szCs w:val="24"/>
        </w:rPr>
      </w:pPr>
    </w:p>
    <w:p w14:paraId="61D82F3C" w14:textId="77777777" w:rsidR="00842398" w:rsidRDefault="00842398" w:rsidP="0098032D">
      <w:pPr>
        <w:spacing w:before="100" w:beforeAutospacing="1" w:after="100" w:afterAutospacing="1" w:line="360" w:lineRule="auto"/>
        <w:contextualSpacing/>
        <w:jc w:val="center"/>
        <w:rPr>
          <w:rFonts w:ascii="Times New Roman" w:hAnsi="Times New Roman" w:cs="Times New Roman"/>
          <w:sz w:val="24"/>
          <w:szCs w:val="24"/>
        </w:rPr>
      </w:pPr>
    </w:p>
    <w:p w14:paraId="4AA86CB7" w14:textId="7F843986" w:rsidR="00842398" w:rsidRDefault="00842398" w:rsidP="00842398">
      <w:pPr>
        <w:spacing w:before="100" w:beforeAutospacing="1" w:after="100" w:afterAutospacing="1" w:line="360" w:lineRule="auto"/>
        <w:contextualSpacing/>
        <w:rPr>
          <w:rFonts w:ascii="Times New Roman" w:hAnsi="Times New Roman" w:cs="Times New Roman"/>
          <w:sz w:val="24"/>
          <w:szCs w:val="24"/>
        </w:rPr>
      </w:pPr>
    </w:p>
    <w:p w14:paraId="56AD7AC2" w14:textId="77777777" w:rsidR="00842398" w:rsidRDefault="00842398" w:rsidP="0098032D">
      <w:pPr>
        <w:spacing w:before="100" w:beforeAutospacing="1" w:after="100" w:afterAutospacing="1" w:line="360" w:lineRule="auto"/>
        <w:contextualSpacing/>
        <w:jc w:val="center"/>
        <w:rPr>
          <w:rFonts w:ascii="Times New Roman" w:hAnsi="Times New Roman" w:cs="Times New Roman"/>
          <w:sz w:val="24"/>
          <w:szCs w:val="24"/>
        </w:rPr>
      </w:pPr>
    </w:p>
    <w:p w14:paraId="2505B95D" w14:textId="77777777" w:rsidR="00842398" w:rsidRPr="0098032D" w:rsidRDefault="00842398" w:rsidP="0098032D">
      <w:pPr>
        <w:spacing w:before="100" w:beforeAutospacing="1" w:after="100" w:afterAutospacing="1" w:line="360" w:lineRule="auto"/>
        <w:contextualSpacing/>
        <w:jc w:val="center"/>
        <w:rPr>
          <w:rFonts w:ascii="Times New Roman" w:hAnsi="Times New Roman" w:cs="Times New Roman"/>
          <w:sz w:val="24"/>
          <w:szCs w:val="24"/>
        </w:rPr>
      </w:pPr>
    </w:p>
    <w:p w14:paraId="76596953" w14:textId="580D7E79" w:rsidR="00993D33" w:rsidRDefault="00993D33" w:rsidP="00842398">
      <w:pPr>
        <w:spacing w:before="100" w:beforeAutospacing="1" w:after="100" w:afterAutospacing="1" w:line="360" w:lineRule="auto"/>
        <w:contextualSpacing/>
        <w:jc w:val="center"/>
        <w:rPr>
          <w:rFonts w:ascii="Times New Roman" w:hAnsi="Times New Roman" w:cs="Times New Roman"/>
          <w:sz w:val="24"/>
          <w:szCs w:val="24"/>
        </w:rPr>
      </w:pPr>
    </w:p>
    <w:p w14:paraId="2E5DC0C0" w14:textId="08F6CB89" w:rsidR="00C15987" w:rsidRPr="0098032D" w:rsidRDefault="00C17A5D" w:rsidP="00842398">
      <w:pPr>
        <w:spacing w:before="100" w:beforeAutospacing="1" w:after="100" w:afterAutospacing="1" w:line="360" w:lineRule="auto"/>
        <w:contextualSpacing/>
        <w:jc w:val="center"/>
        <w:rPr>
          <w:rFonts w:ascii="Times New Roman" w:hAnsi="Times New Roman" w:cs="Times New Roman"/>
          <w:sz w:val="24"/>
          <w:szCs w:val="24"/>
        </w:rPr>
      </w:pPr>
      <w:r w:rsidRPr="0098032D">
        <w:rPr>
          <w:rFonts w:ascii="Times New Roman" w:hAnsi="Times New Roman" w:cs="Times New Roman"/>
          <w:sz w:val="24"/>
          <w:szCs w:val="24"/>
        </w:rPr>
        <w:br w:type="page"/>
      </w:r>
    </w:p>
    <w:p w14:paraId="5DB86369" w14:textId="0E9FC1A5" w:rsidR="00C15987" w:rsidRPr="00F73BAA" w:rsidRDefault="00C17A5D" w:rsidP="0098032D">
      <w:pPr>
        <w:pStyle w:val="Heading1"/>
        <w:spacing w:before="100" w:beforeAutospacing="1" w:after="100" w:afterAutospacing="1" w:line="360" w:lineRule="auto"/>
        <w:contextualSpacing/>
        <w:rPr>
          <w:rFonts w:ascii="Times New Roman" w:hAnsi="Times New Roman" w:cs="Times New Roman"/>
          <w:sz w:val="24"/>
          <w:szCs w:val="24"/>
        </w:rPr>
      </w:pPr>
      <w:bookmarkStart w:id="0" w:name="_Toc229386553"/>
      <w:r w:rsidRPr="00F73BAA">
        <w:rPr>
          <w:rFonts w:ascii="Times New Roman" w:hAnsi="Times New Roman" w:cs="Times New Roman"/>
          <w:sz w:val="24"/>
          <w:szCs w:val="24"/>
        </w:rPr>
        <w:lastRenderedPageBreak/>
        <w:t>CONTENTS</w:t>
      </w:r>
      <w:bookmarkEnd w:id="0"/>
    </w:p>
    <w:p w14:paraId="764F57CD" w14:textId="07E5E520" w:rsidR="00DC2100" w:rsidRPr="00F73BAA" w:rsidRDefault="00DC2100">
      <w:pPr>
        <w:pStyle w:val="TOC1"/>
        <w:tabs>
          <w:tab w:val="right" w:leader="dot" w:pos="8630"/>
        </w:tabs>
        <w:rPr>
          <w:rFonts w:ascii="Times New Roman" w:hAnsi="Times New Roman" w:cs="Times New Roman"/>
          <w:noProof/>
          <w:sz w:val="24"/>
          <w:szCs w:val="24"/>
        </w:rPr>
      </w:pPr>
      <w:r w:rsidRPr="00F73BAA">
        <w:rPr>
          <w:rFonts w:ascii="Times New Roman" w:hAnsi="Times New Roman" w:cs="Times New Roman"/>
          <w:sz w:val="24"/>
          <w:szCs w:val="24"/>
        </w:rPr>
        <w:fldChar w:fldCharType="begin"/>
      </w:r>
      <w:r w:rsidRPr="00F73BAA">
        <w:rPr>
          <w:rFonts w:ascii="Times New Roman" w:hAnsi="Times New Roman" w:cs="Times New Roman"/>
          <w:sz w:val="24"/>
          <w:szCs w:val="24"/>
        </w:rPr>
        <w:instrText xml:space="preserve"> TOC \o "1-1" \n \p " " \u </w:instrText>
      </w:r>
      <w:r w:rsidRPr="00F73BAA">
        <w:rPr>
          <w:rFonts w:ascii="Times New Roman" w:hAnsi="Times New Roman" w:cs="Times New Roman"/>
          <w:sz w:val="24"/>
          <w:szCs w:val="24"/>
        </w:rPr>
        <w:fldChar w:fldCharType="separate"/>
      </w:r>
      <w:r w:rsidRPr="00F73BAA">
        <w:rPr>
          <w:rFonts w:ascii="Times New Roman" w:hAnsi="Times New Roman" w:cs="Times New Roman"/>
          <w:noProof/>
          <w:sz w:val="24"/>
          <w:szCs w:val="24"/>
        </w:rPr>
        <w:t>OVERVIEW</w:t>
      </w:r>
    </w:p>
    <w:p w14:paraId="5CE8540C" w14:textId="77777777" w:rsidR="00DC2100" w:rsidRPr="00F73BAA" w:rsidRDefault="00DC2100">
      <w:pPr>
        <w:pStyle w:val="TOC1"/>
        <w:tabs>
          <w:tab w:val="right" w:leader="dot" w:pos="8630"/>
        </w:tabs>
        <w:rPr>
          <w:rFonts w:ascii="Times New Roman" w:hAnsi="Times New Roman" w:cs="Times New Roman"/>
          <w:noProof/>
          <w:sz w:val="24"/>
          <w:szCs w:val="24"/>
        </w:rPr>
      </w:pPr>
      <w:r w:rsidRPr="00F73BAA">
        <w:rPr>
          <w:rFonts w:ascii="Times New Roman" w:hAnsi="Times New Roman" w:cs="Times New Roman"/>
          <w:noProof/>
          <w:sz w:val="24"/>
          <w:szCs w:val="24"/>
        </w:rPr>
        <w:t>BOOK HOOK / BACK COVER COPY</w:t>
      </w:r>
    </w:p>
    <w:p w14:paraId="57ED44DF" w14:textId="77777777" w:rsidR="00DC2100" w:rsidRPr="00F73BAA" w:rsidRDefault="00DC2100">
      <w:pPr>
        <w:pStyle w:val="TOC1"/>
        <w:tabs>
          <w:tab w:val="right" w:leader="dot" w:pos="8630"/>
        </w:tabs>
        <w:rPr>
          <w:rFonts w:ascii="Times New Roman" w:hAnsi="Times New Roman" w:cs="Times New Roman"/>
          <w:noProof/>
          <w:sz w:val="24"/>
          <w:szCs w:val="24"/>
        </w:rPr>
      </w:pPr>
      <w:r w:rsidRPr="00F73BAA">
        <w:rPr>
          <w:rFonts w:ascii="Times New Roman" w:hAnsi="Times New Roman" w:cs="Times New Roman"/>
          <w:noProof/>
          <w:sz w:val="24"/>
          <w:szCs w:val="24"/>
        </w:rPr>
        <w:t>GENRE, TROPES, AND HEAT LEVEL</w:t>
      </w:r>
    </w:p>
    <w:p w14:paraId="44780A29" w14:textId="77777777" w:rsidR="00DC2100" w:rsidRPr="00F73BAA" w:rsidRDefault="00DC2100">
      <w:pPr>
        <w:pStyle w:val="TOC1"/>
        <w:tabs>
          <w:tab w:val="right" w:leader="dot" w:pos="8630"/>
        </w:tabs>
        <w:rPr>
          <w:rFonts w:ascii="Times New Roman" w:hAnsi="Times New Roman" w:cs="Times New Roman"/>
          <w:noProof/>
          <w:sz w:val="24"/>
          <w:szCs w:val="24"/>
        </w:rPr>
      </w:pPr>
      <w:r w:rsidRPr="00F73BAA">
        <w:rPr>
          <w:rFonts w:ascii="Times New Roman" w:hAnsi="Times New Roman" w:cs="Times New Roman"/>
          <w:noProof/>
          <w:sz w:val="24"/>
          <w:szCs w:val="24"/>
        </w:rPr>
        <w:t>TARGET AUDIENCE AND COMPARABLE TITLES</w:t>
      </w:r>
    </w:p>
    <w:p w14:paraId="4C2A96FE" w14:textId="77777777" w:rsidR="00DC2100" w:rsidRPr="00F73BAA" w:rsidRDefault="00DC2100">
      <w:pPr>
        <w:pStyle w:val="TOC1"/>
        <w:tabs>
          <w:tab w:val="right" w:leader="dot" w:pos="8630"/>
        </w:tabs>
        <w:rPr>
          <w:rFonts w:ascii="Times New Roman" w:hAnsi="Times New Roman" w:cs="Times New Roman"/>
          <w:noProof/>
          <w:sz w:val="24"/>
          <w:szCs w:val="24"/>
        </w:rPr>
      </w:pPr>
      <w:r w:rsidRPr="00F73BAA">
        <w:rPr>
          <w:rFonts w:ascii="Times New Roman" w:hAnsi="Times New Roman" w:cs="Times New Roman"/>
          <w:noProof/>
          <w:sz w:val="24"/>
          <w:szCs w:val="24"/>
        </w:rPr>
        <w:t>ABOUT THE AUTHOR</w:t>
      </w:r>
    </w:p>
    <w:p w14:paraId="18EF6EC9" w14:textId="77777777" w:rsidR="00DC2100" w:rsidRPr="00F73BAA" w:rsidRDefault="00DC2100">
      <w:pPr>
        <w:pStyle w:val="TOC1"/>
        <w:tabs>
          <w:tab w:val="right" w:leader="dot" w:pos="8630"/>
        </w:tabs>
        <w:rPr>
          <w:rFonts w:ascii="Times New Roman" w:hAnsi="Times New Roman" w:cs="Times New Roman"/>
          <w:noProof/>
          <w:sz w:val="24"/>
          <w:szCs w:val="24"/>
        </w:rPr>
      </w:pPr>
      <w:r w:rsidRPr="00F73BAA">
        <w:rPr>
          <w:rFonts w:ascii="Times New Roman" w:hAnsi="Times New Roman" w:cs="Times New Roman"/>
          <w:noProof/>
          <w:sz w:val="24"/>
          <w:szCs w:val="24"/>
        </w:rPr>
        <w:t>MARKETING AND READER ENGAGEMENT</w:t>
      </w:r>
    </w:p>
    <w:p w14:paraId="3479C6B3" w14:textId="77777777" w:rsidR="00DC2100" w:rsidRPr="00F73BAA" w:rsidRDefault="00DC2100">
      <w:pPr>
        <w:pStyle w:val="TOC1"/>
        <w:tabs>
          <w:tab w:val="right" w:leader="dot" w:pos="8630"/>
        </w:tabs>
        <w:rPr>
          <w:rFonts w:ascii="Times New Roman" w:hAnsi="Times New Roman" w:cs="Times New Roman"/>
          <w:noProof/>
          <w:sz w:val="24"/>
          <w:szCs w:val="24"/>
        </w:rPr>
      </w:pPr>
      <w:r w:rsidRPr="00F73BAA">
        <w:rPr>
          <w:rFonts w:ascii="Times New Roman" w:hAnsi="Times New Roman" w:cs="Times New Roman"/>
          <w:noProof/>
          <w:sz w:val="24"/>
          <w:szCs w:val="24"/>
        </w:rPr>
        <w:t>SERIES ARC AND FUTURE BOOKS</w:t>
      </w:r>
    </w:p>
    <w:p w14:paraId="3EC884EA" w14:textId="77777777" w:rsidR="00DC2100" w:rsidRPr="00F73BAA" w:rsidRDefault="00DC2100">
      <w:pPr>
        <w:pStyle w:val="TOC1"/>
        <w:tabs>
          <w:tab w:val="right" w:leader="dot" w:pos="8630"/>
        </w:tabs>
        <w:rPr>
          <w:rFonts w:ascii="Times New Roman" w:hAnsi="Times New Roman" w:cs="Times New Roman"/>
          <w:noProof/>
          <w:sz w:val="24"/>
          <w:szCs w:val="24"/>
        </w:rPr>
      </w:pPr>
      <w:r w:rsidRPr="00F73BAA">
        <w:rPr>
          <w:rFonts w:ascii="Times New Roman" w:hAnsi="Times New Roman" w:cs="Times New Roman"/>
          <w:noProof/>
          <w:sz w:val="24"/>
          <w:szCs w:val="24"/>
        </w:rPr>
        <w:t>CHARACTER DESCRIPTIONS</w:t>
      </w:r>
    </w:p>
    <w:p w14:paraId="2D9FCE37" w14:textId="77777777" w:rsidR="00DC2100" w:rsidRPr="00F73BAA" w:rsidRDefault="00DC2100">
      <w:pPr>
        <w:pStyle w:val="TOC1"/>
        <w:tabs>
          <w:tab w:val="right" w:leader="dot" w:pos="8630"/>
        </w:tabs>
        <w:rPr>
          <w:rFonts w:ascii="Times New Roman" w:hAnsi="Times New Roman" w:cs="Times New Roman"/>
          <w:noProof/>
          <w:sz w:val="24"/>
          <w:szCs w:val="24"/>
        </w:rPr>
      </w:pPr>
      <w:r w:rsidRPr="00F73BAA">
        <w:rPr>
          <w:rFonts w:ascii="Times New Roman" w:hAnsi="Times New Roman" w:cs="Times New Roman"/>
          <w:noProof/>
          <w:sz w:val="24"/>
          <w:szCs w:val="24"/>
        </w:rPr>
        <w:t>FULL SYNOPSIS</w:t>
      </w:r>
    </w:p>
    <w:p w14:paraId="66B6D936" w14:textId="77777777" w:rsidR="00DC2100" w:rsidRPr="00F73BAA" w:rsidRDefault="00DC2100">
      <w:pPr>
        <w:pStyle w:val="TOC1"/>
        <w:tabs>
          <w:tab w:val="right" w:leader="dot" w:pos="8630"/>
        </w:tabs>
        <w:rPr>
          <w:rFonts w:ascii="Times New Roman" w:hAnsi="Times New Roman" w:cs="Times New Roman"/>
          <w:noProof/>
          <w:sz w:val="24"/>
          <w:szCs w:val="24"/>
        </w:rPr>
      </w:pPr>
      <w:r w:rsidRPr="00F73BAA">
        <w:rPr>
          <w:rFonts w:ascii="Times New Roman" w:hAnsi="Times New Roman" w:cs="Times New Roman"/>
          <w:noProof/>
          <w:sz w:val="24"/>
          <w:szCs w:val="24"/>
        </w:rPr>
        <w:t>MANUSCRIPT DETAILS</w:t>
      </w:r>
    </w:p>
    <w:p w14:paraId="0FB7E687" w14:textId="77777777" w:rsidR="00DC2100" w:rsidRPr="00F73BAA" w:rsidRDefault="00DC2100">
      <w:pPr>
        <w:pStyle w:val="TOC1"/>
        <w:tabs>
          <w:tab w:val="right" w:leader="dot" w:pos="8630"/>
        </w:tabs>
        <w:rPr>
          <w:rFonts w:ascii="Times New Roman" w:hAnsi="Times New Roman" w:cs="Times New Roman"/>
          <w:noProof/>
          <w:sz w:val="24"/>
          <w:szCs w:val="24"/>
        </w:rPr>
      </w:pPr>
      <w:r w:rsidRPr="00F73BAA">
        <w:rPr>
          <w:rFonts w:ascii="Times New Roman" w:hAnsi="Times New Roman" w:cs="Times New Roman"/>
          <w:noProof/>
          <w:sz w:val="24"/>
          <w:szCs w:val="24"/>
        </w:rPr>
        <w:t>SAMPLE CHAPTERS</w:t>
      </w:r>
    </w:p>
    <w:p w14:paraId="1320EA06" w14:textId="1D1390D4" w:rsidR="00C15987" w:rsidRPr="00F73BAA" w:rsidRDefault="00DC2100" w:rsidP="00842398">
      <w:pPr>
        <w:spacing w:before="100" w:beforeAutospacing="1" w:after="100" w:afterAutospacing="1" w:line="360" w:lineRule="auto"/>
        <w:contextualSpacing/>
        <w:rPr>
          <w:rFonts w:ascii="Times New Roman" w:hAnsi="Times New Roman" w:cs="Times New Roman"/>
          <w:sz w:val="24"/>
          <w:szCs w:val="24"/>
        </w:rPr>
      </w:pPr>
      <w:r w:rsidRPr="00F73BAA">
        <w:rPr>
          <w:rFonts w:ascii="Times New Roman" w:hAnsi="Times New Roman" w:cs="Times New Roman"/>
          <w:sz w:val="24"/>
          <w:szCs w:val="24"/>
        </w:rPr>
        <w:fldChar w:fldCharType="end"/>
      </w:r>
      <w:r w:rsidR="00C17A5D" w:rsidRPr="00F73BAA">
        <w:rPr>
          <w:rFonts w:ascii="Times New Roman" w:hAnsi="Times New Roman" w:cs="Times New Roman"/>
          <w:sz w:val="24"/>
          <w:szCs w:val="24"/>
        </w:rPr>
        <w:br w:type="page"/>
      </w:r>
    </w:p>
    <w:p w14:paraId="70BEAF49" w14:textId="4C47241F" w:rsidR="00C15987" w:rsidRPr="00F73BAA" w:rsidRDefault="00C17A5D" w:rsidP="0098032D">
      <w:pPr>
        <w:pStyle w:val="Heading1"/>
        <w:spacing w:before="100" w:beforeAutospacing="1" w:after="100" w:afterAutospacing="1" w:line="360" w:lineRule="auto"/>
        <w:contextualSpacing/>
        <w:rPr>
          <w:rFonts w:ascii="Times New Roman" w:hAnsi="Times New Roman" w:cs="Times New Roman"/>
          <w:sz w:val="24"/>
          <w:szCs w:val="24"/>
        </w:rPr>
      </w:pPr>
      <w:bookmarkStart w:id="1" w:name="_Toc229386554"/>
      <w:r w:rsidRPr="00F73BAA">
        <w:rPr>
          <w:rFonts w:ascii="Times New Roman" w:hAnsi="Times New Roman" w:cs="Times New Roman"/>
          <w:sz w:val="24"/>
          <w:szCs w:val="24"/>
        </w:rPr>
        <w:lastRenderedPageBreak/>
        <w:t>OVERVIEW</w:t>
      </w:r>
      <w:bookmarkEnd w:id="1"/>
    </w:p>
    <w:p w14:paraId="5AD02B22" w14:textId="526B55C6" w:rsidR="00C15987" w:rsidRPr="007818A5" w:rsidRDefault="007818A5" w:rsidP="007818A5">
      <w:pPr>
        <w:spacing w:before="100" w:beforeAutospacing="1" w:after="100" w:afterAutospacing="1" w:line="360" w:lineRule="auto"/>
        <w:contextualSpacing/>
        <w:rPr>
          <w:rFonts w:ascii="Times New Roman" w:hAnsi="Times New Roman" w:cs="Times New Roman"/>
          <w:sz w:val="24"/>
          <w:szCs w:val="24"/>
        </w:rPr>
      </w:pPr>
      <w:r w:rsidRPr="007818A5">
        <w:rPr>
          <w:rFonts w:ascii="Times New Roman" w:hAnsi="Times New Roman" w:cs="Times New Roman"/>
          <w:sz w:val="24"/>
          <w:szCs w:val="24"/>
        </w:rPr>
        <w:t xml:space="preserve">Provide a concise overview of the novel in 2–4 paragraphs. Include the genre, approximate word count, setting, central conflict, emotional stakes, and what makes the story distinctive. Think of this as the </w:t>
      </w:r>
      <w:r w:rsidR="00072014">
        <w:rPr>
          <w:rFonts w:ascii="Times New Roman" w:hAnsi="Times New Roman" w:cs="Times New Roman"/>
          <w:sz w:val="24"/>
          <w:szCs w:val="24"/>
        </w:rPr>
        <w:t>“</w:t>
      </w:r>
      <w:r w:rsidRPr="007818A5">
        <w:rPr>
          <w:rFonts w:ascii="Times New Roman" w:hAnsi="Times New Roman" w:cs="Times New Roman"/>
          <w:sz w:val="24"/>
          <w:szCs w:val="24"/>
        </w:rPr>
        <w:t>big picture</w:t>
      </w:r>
      <w:r w:rsidR="00072014">
        <w:rPr>
          <w:rFonts w:ascii="Times New Roman" w:hAnsi="Times New Roman" w:cs="Times New Roman"/>
          <w:sz w:val="24"/>
          <w:szCs w:val="24"/>
        </w:rPr>
        <w:t>”</w:t>
      </w:r>
      <w:r w:rsidRPr="007818A5">
        <w:rPr>
          <w:rFonts w:ascii="Times New Roman" w:hAnsi="Times New Roman" w:cs="Times New Roman"/>
          <w:sz w:val="24"/>
          <w:szCs w:val="24"/>
        </w:rPr>
        <w:t xml:space="preserve"> introduction to the novel.</w:t>
      </w:r>
      <w:r w:rsidR="00C17A5D" w:rsidRPr="007818A5">
        <w:rPr>
          <w:rFonts w:ascii="Times New Roman" w:hAnsi="Times New Roman" w:cs="Times New Roman"/>
          <w:sz w:val="24"/>
          <w:szCs w:val="24"/>
        </w:rPr>
        <w:br/>
      </w:r>
      <w:r w:rsidR="00C17A5D" w:rsidRPr="007818A5">
        <w:rPr>
          <w:rFonts w:ascii="Times New Roman" w:hAnsi="Times New Roman" w:cs="Times New Roman"/>
          <w:sz w:val="24"/>
          <w:szCs w:val="24"/>
        </w:rPr>
        <w:br w:type="page"/>
      </w:r>
    </w:p>
    <w:p w14:paraId="7F139B01" w14:textId="77777777" w:rsidR="00C15987" w:rsidRPr="00F73BAA" w:rsidRDefault="00C17A5D" w:rsidP="0098032D">
      <w:pPr>
        <w:pStyle w:val="Heading1"/>
        <w:spacing w:before="100" w:beforeAutospacing="1" w:after="100" w:afterAutospacing="1" w:line="360" w:lineRule="auto"/>
        <w:contextualSpacing/>
        <w:rPr>
          <w:rFonts w:ascii="Times New Roman" w:hAnsi="Times New Roman" w:cs="Times New Roman"/>
          <w:sz w:val="24"/>
          <w:szCs w:val="24"/>
        </w:rPr>
      </w:pPr>
      <w:bookmarkStart w:id="2" w:name="_Toc229386555"/>
      <w:r w:rsidRPr="00F73BAA">
        <w:rPr>
          <w:rFonts w:ascii="Times New Roman" w:hAnsi="Times New Roman" w:cs="Times New Roman"/>
          <w:sz w:val="24"/>
          <w:szCs w:val="24"/>
        </w:rPr>
        <w:lastRenderedPageBreak/>
        <w:t>BOOK HOOK / BACK COVER COPY</w:t>
      </w:r>
      <w:bookmarkEnd w:id="2"/>
    </w:p>
    <w:p w14:paraId="44F9E919" w14:textId="03B1AB70" w:rsidR="00C15987" w:rsidRPr="00F73BAA" w:rsidRDefault="007818A5" w:rsidP="007818A5">
      <w:pPr>
        <w:spacing w:before="100" w:beforeAutospacing="1" w:after="100" w:afterAutospacing="1" w:line="360" w:lineRule="auto"/>
        <w:contextualSpacing/>
        <w:rPr>
          <w:rFonts w:ascii="Times New Roman" w:hAnsi="Times New Roman" w:cs="Times New Roman"/>
          <w:sz w:val="24"/>
          <w:szCs w:val="24"/>
        </w:rPr>
      </w:pPr>
      <w:r w:rsidRPr="007818A5">
        <w:rPr>
          <w:rFonts w:ascii="Times New Roman" w:hAnsi="Times New Roman" w:cs="Times New Roman"/>
          <w:sz w:val="24"/>
          <w:szCs w:val="24"/>
        </w:rPr>
        <w:t>Write compelling marketing-style copy similar to what might appear on the back cover of the published book. Introduce the protagonist, central conflict, emotional stakes, and atmosphere of the novel without summarizing the entire plot. Focus on intrigue, voice, and emotional pull.</w:t>
      </w:r>
      <w:r w:rsidR="00C17A5D" w:rsidRPr="00F73BAA">
        <w:rPr>
          <w:rFonts w:ascii="Times New Roman" w:hAnsi="Times New Roman" w:cs="Times New Roman"/>
          <w:sz w:val="24"/>
          <w:szCs w:val="24"/>
        </w:rPr>
        <w:br/>
      </w:r>
      <w:r w:rsidR="00C17A5D" w:rsidRPr="00F73BAA">
        <w:rPr>
          <w:rFonts w:ascii="Times New Roman" w:hAnsi="Times New Roman" w:cs="Times New Roman"/>
          <w:sz w:val="24"/>
          <w:szCs w:val="24"/>
        </w:rPr>
        <w:br w:type="page"/>
      </w:r>
    </w:p>
    <w:p w14:paraId="427043FE" w14:textId="77777777" w:rsidR="00C15987" w:rsidRPr="00F73BAA" w:rsidRDefault="00C17A5D" w:rsidP="0098032D">
      <w:pPr>
        <w:pStyle w:val="Heading1"/>
        <w:spacing w:before="100" w:beforeAutospacing="1" w:after="100" w:afterAutospacing="1" w:line="360" w:lineRule="auto"/>
        <w:contextualSpacing/>
        <w:rPr>
          <w:rFonts w:ascii="Times New Roman" w:hAnsi="Times New Roman" w:cs="Times New Roman"/>
          <w:sz w:val="24"/>
          <w:szCs w:val="24"/>
        </w:rPr>
      </w:pPr>
      <w:bookmarkStart w:id="3" w:name="_Toc229386556"/>
      <w:r w:rsidRPr="00F73BAA">
        <w:rPr>
          <w:rFonts w:ascii="Times New Roman" w:hAnsi="Times New Roman" w:cs="Times New Roman"/>
          <w:sz w:val="24"/>
          <w:szCs w:val="24"/>
        </w:rPr>
        <w:lastRenderedPageBreak/>
        <w:t>GENRE, TROPES, AND HEAT LEVEL</w:t>
      </w:r>
      <w:bookmarkEnd w:id="3"/>
    </w:p>
    <w:p w14:paraId="18CC3735" w14:textId="23112755" w:rsidR="007818A5" w:rsidRPr="007818A5" w:rsidRDefault="007818A5" w:rsidP="0098032D">
      <w:pPr>
        <w:spacing w:before="100" w:beforeAutospacing="1" w:after="100" w:afterAutospacing="1" w:line="360" w:lineRule="auto"/>
        <w:rPr>
          <w:rFonts w:ascii="Times New Roman" w:hAnsi="Times New Roman" w:cs="Times New Roman"/>
          <w:sz w:val="24"/>
          <w:szCs w:val="24"/>
        </w:rPr>
      </w:pPr>
      <w:r w:rsidRPr="007818A5">
        <w:rPr>
          <w:rFonts w:ascii="Times New Roman" w:hAnsi="Times New Roman" w:cs="Times New Roman"/>
          <w:sz w:val="24"/>
          <w:szCs w:val="24"/>
        </w:rPr>
        <w:t>Identify the primary genre and any important subgenres. List notable tropes or reader expectations the novel fulfills. If relevant, include the romantic heat level or content tone. This section helps publishers understand market positioning and reader appeal.</w:t>
      </w:r>
    </w:p>
    <w:p w14:paraId="1CAB87EA" w14:textId="0BF6DEC1" w:rsidR="0098032D" w:rsidRPr="00F73BAA" w:rsidRDefault="00C17A5D" w:rsidP="0098032D">
      <w:pPr>
        <w:spacing w:before="100" w:beforeAutospacing="1" w:after="100" w:afterAutospacing="1" w:line="360" w:lineRule="auto"/>
        <w:rPr>
          <w:rFonts w:ascii="Times New Roman" w:hAnsi="Times New Roman" w:cs="Times New Roman"/>
          <w:b/>
          <w:bCs/>
          <w:sz w:val="24"/>
          <w:szCs w:val="24"/>
        </w:rPr>
      </w:pPr>
      <w:r w:rsidRPr="00F73BAA">
        <w:rPr>
          <w:rFonts w:ascii="Times New Roman" w:hAnsi="Times New Roman" w:cs="Times New Roman"/>
          <w:b/>
          <w:bCs/>
          <w:sz w:val="24"/>
          <w:szCs w:val="24"/>
        </w:rPr>
        <w:t>Genre/Subgenre:</w:t>
      </w:r>
    </w:p>
    <w:p w14:paraId="5D01730A" w14:textId="528F3327" w:rsidR="0098032D" w:rsidRPr="00F73BAA" w:rsidRDefault="007818A5" w:rsidP="0098032D">
      <w:pPr>
        <w:pStyle w:val="ListParagraph"/>
        <w:numPr>
          <w:ilvl w:val="0"/>
          <w:numId w:val="10"/>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genre</w:t>
      </w:r>
    </w:p>
    <w:p w14:paraId="1B5C95F1" w14:textId="74F756BB" w:rsidR="0098032D" w:rsidRPr="00F73BAA" w:rsidRDefault="007818A5" w:rsidP="0098032D">
      <w:pPr>
        <w:pStyle w:val="ListParagraph"/>
        <w:numPr>
          <w:ilvl w:val="0"/>
          <w:numId w:val="10"/>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genre</w:t>
      </w:r>
    </w:p>
    <w:p w14:paraId="7324BB7E" w14:textId="6927BDD0" w:rsidR="0098032D" w:rsidRPr="00F73BAA" w:rsidRDefault="007818A5" w:rsidP="0098032D">
      <w:pPr>
        <w:pStyle w:val="ListParagraph"/>
        <w:numPr>
          <w:ilvl w:val="0"/>
          <w:numId w:val="10"/>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genre</w:t>
      </w:r>
    </w:p>
    <w:p w14:paraId="4C4E9AC7" w14:textId="77777777" w:rsidR="0098032D" w:rsidRPr="00F73BAA" w:rsidRDefault="00C17A5D" w:rsidP="0098032D">
      <w:pPr>
        <w:spacing w:before="100" w:beforeAutospacing="1" w:after="100" w:afterAutospacing="1" w:line="360" w:lineRule="auto"/>
        <w:rPr>
          <w:rFonts w:ascii="Times New Roman" w:hAnsi="Times New Roman" w:cs="Times New Roman"/>
          <w:sz w:val="24"/>
          <w:szCs w:val="24"/>
        </w:rPr>
      </w:pPr>
      <w:r w:rsidRPr="00F73BAA">
        <w:rPr>
          <w:rFonts w:ascii="Times New Roman" w:hAnsi="Times New Roman" w:cs="Times New Roman"/>
          <w:b/>
          <w:bCs/>
          <w:sz w:val="24"/>
          <w:szCs w:val="24"/>
        </w:rPr>
        <w:t>Tropes</w:t>
      </w:r>
      <w:r w:rsidRPr="00F73BAA">
        <w:rPr>
          <w:rFonts w:ascii="Times New Roman" w:hAnsi="Times New Roman" w:cs="Times New Roman"/>
          <w:sz w:val="24"/>
          <w:szCs w:val="24"/>
        </w:rPr>
        <w:t>:</w:t>
      </w:r>
    </w:p>
    <w:p w14:paraId="7476B45B" w14:textId="650946C2" w:rsidR="0098032D" w:rsidRDefault="007818A5" w:rsidP="0098032D">
      <w:pPr>
        <w:pStyle w:val="ListParagraph"/>
        <w:numPr>
          <w:ilvl w:val="0"/>
          <w:numId w:val="11"/>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trope</w:t>
      </w:r>
    </w:p>
    <w:p w14:paraId="2B297DE4" w14:textId="646467FE" w:rsidR="007818A5" w:rsidRDefault="007818A5" w:rsidP="007818A5">
      <w:pPr>
        <w:pStyle w:val="ListParagraph"/>
        <w:numPr>
          <w:ilvl w:val="0"/>
          <w:numId w:val="11"/>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trope</w:t>
      </w:r>
    </w:p>
    <w:p w14:paraId="5790941D" w14:textId="77777777" w:rsidR="007818A5" w:rsidRPr="00F73BAA" w:rsidRDefault="007818A5" w:rsidP="007818A5">
      <w:pPr>
        <w:pStyle w:val="ListParagraph"/>
        <w:numPr>
          <w:ilvl w:val="0"/>
          <w:numId w:val="11"/>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trope</w:t>
      </w:r>
    </w:p>
    <w:p w14:paraId="153E6B5C" w14:textId="77777777" w:rsidR="0098032D" w:rsidRPr="00F73BAA" w:rsidRDefault="00C17A5D" w:rsidP="0098032D">
      <w:pPr>
        <w:spacing w:before="100" w:beforeAutospacing="1" w:after="100" w:afterAutospacing="1" w:line="360" w:lineRule="auto"/>
        <w:rPr>
          <w:rFonts w:ascii="Times New Roman" w:hAnsi="Times New Roman" w:cs="Times New Roman"/>
          <w:sz w:val="24"/>
          <w:szCs w:val="24"/>
        </w:rPr>
      </w:pPr>
      <w:r w:rsidRPr="00F73BAA">
        <w:rPr>
          <w:rFonts w:ascii="Times New Roman" w:hAnsi="Times New Roman" w:cs="Times New Roman"/>
          <w:b/>
          <w:bCs/>
          <w:sz w:val="24"/>
          <w:szCs w:val="24"/>
        </w:rPr>
        <w:t>Heat Level</w:t>
      </w:r>
      <w:r w:rsidRPr="00F73BAA">
        <w:rPr>
          <w:rFonts w:ascii="Times New Roman" w:hAnsi="Times New Roman" w:cs="Times New Roman"/>
          <w:sz w:val="24"/>
          <w:szCs w:val="24"/>
        </w:rPr>
        <w:t>:</w:t>
      </w:r>
    </w:p>
    <w:p w14:paraId="758CB8FB" w14:textId="4510B99B" w:rsidR="0098032D" w:rsidRPr="00F73BAA" w:rsidRDefault="007818A5" w:rsidP="0098032D">
      <w:pPr>
        <w:pStyle w:val="ListParagraph"/>
        <w:numPr>
          <w:ilvl w:val="0"/>
          <w:numId w:val="12"/>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how many chili peppers?</w:t>
      </w:r>
    </w:p>
    <w:p w14:paraId="5EF59500" w14:textId="77777777" w:rsidR="0098032D" w:rsidRPr="00F73BAA" w:rsidRDefault="00C17A5D" w:rsidP="0098032D">
      <w:pPr>
        <w:spacing w:before="100" w:beforeAutospacing="1" w:after="100" w:afterAutospacing="1" w:line="360" w:lineRule="auto"/>
        <w:rPr>
          <w:rFonts w:ascii="Times New Roman" w:hAnsi="Times New Roman" w:cs="Times New Roman"/>
          <w:sz w:val="24"/>
          <w:szCs w:val="24"/>
        </w:rPr>
      </w:pPr>
      <w:r w:rsidRPr="00F73BAA">
        <w:rPr>
          <w:rFonts w:ascii="Times New Roman" w:hAnsi="Times New Roman" w:cs="Times New Roman"/>
          <w:b/>
          <w:bCs/>
          <w:sz w:val="24"/>
          <w:szCs w:val="24"/>
        </w:rPr>
        <w:t>Additional Details</w:t>
      </w:r>
      <w:r w:rsidRPr="00F73BAA">
        <w:rPr>
          <w:rFonts w:ascii="Times New Roman" w:hAnsi="Times New Roman" w:cs="Times New Roman"/>
          <w:sz w:val="24"/>
          <w:szCs w:val="24"/>
        </w:rPr>
        <w:t>:</w:t>
      </w:r>
    </w:p>
    <w:p w14:paraId="33E57F6B" w14:textId="121DE305" w:rsidR="0098032D" w:rsidRPr="00F73BAA" w:rsidRDefault="007818A5" w:rsidP="0098032D">
      <w:pPr>
        <w:pStyle w:val="ListParagraph"/>
        <w:numPr>
          <w:ilvl w:val="0"/>
          <w:numId w:val="12"/>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setting</w:t>
      </w:r>
    </w:p>
    <w:p w14:paraId="66870F34" w14:textId="60FC67D9" w:rsidR="0098032D" w:rsidRPr="00F73BAA" w:rsidRDefault="007818A5" w:rsidP="0098032D">
      <w:pPr>
        <w:pStyle w:val="ListParagraph"/>
        <w:numPr>
          <w:ilvl w:val="0"/>
          <w:numId w:val="12"/>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key theme</w:t>
      </w:r>
    </w:p>
    <w:p w14:paraId="1107E851" w14:textId="222DD588" w:rsidR="00C15987" w:rsidRPr="00F73BAA" w:rsidRDefault="007818A5" w:rsidP="0098032D">
      <w:pPr>
        <w:pStyle w:val="ListParagraph"/>
        <w:numPr>
          <w:ilvl w:val="0"/>
          <w:numId w:val="12"/>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emotional tone</w:t>
      </w:r>
      <w:r w:rsidR="00C17A5D" w:rsidRPr="00F73BAA">
        <w:rPr>
          <w:rFonts w:ascii="Times New Roman" w:hAnsi="Times New Roman" w:cs="Times New Roman"/>
          <w:sz w:val="24"/>
          <w:szCs w:val="24"/>
        </w:rPr>
        <w:br w:type="page"/>
      </w:r>
    </w:p>
    <w:p w14:paraId="776831A1" w14:textId="77777777" w:rsidR="00C15987" w:rsidRDefault="00C17A5D" w:rsidP="0098032D">
      <w:pPr>
        <w:pStyle w:val="Heading1"/>
        <w:spacing w:before="100" w:beforeAutospacing="1" w:after="100" w:afterAutospacing="1" w:line="360" w:lineRule="auto"/>
        <w:contextualSpacing/>
        <w:rPr>
          <w:rFonts w:ascii="Times New Roman" w:hAnsi="Times New Roman" w:cs="Times New Roman"/>
          <w:sz w:val="24"/>
          <w:szCs w:val="24"/>
        </w:rPr>
      </w:pPr>
      <w:bookmarkStart w:id="4" w:name="_Toc229386557"/>
      <w:r w:rsidRPr="00F73BAA">
        <w:rPr>
          <w:rFonts w:ascii="Times New Roman" w:hAnsi="Times New Roman" w:cs="Times New Roman"/>
          <w:sz w:val="24"/>
          <w:szCs w:val="24"/>
        </w:rPr>
        <w:lastRenderedPageBreak/>
        <w:t>TARGET AUDIENCE AND COMPARABLE TITLES</w:t>
      </w:r>
      <w:bookmarkEnd w:id="4"/>
    </w:p>
    <w:p w14:paraId="34F4ED16" w14:textId="54B6C398" w:rsidR="007818A5" w:rsidRPr="007818A5" w:rsidRDefault="007818A5" w:rsidP="007818A5">
      <w:pPr>
        <w:rPr>
          <w:rFonts w:ascii="Times New Roman" w:hAnsi="Times New Roman" w:cs="Times New Roman"/>
          <w:sz w:val="24"/>
          <w:szCs w:val="24"/>
        </w:rPr>
      </w:pPr>
      <w:r w:rsidRPr="007818A5">
        <w:rPr>
          <w:rFonts w:ascii="Times New Roman" w:hAnsi="Times New Roman" w:cs="Times New Roman"/>
          <w:sz w:val="24"/>
          <w:szCs w:val="24"/>
        </w:rPr>
        <w:t>Describe the primary readership for the novel. Be as specific as possible about who will connect with this story and why. Include several comparable titles</w:t>
      </w:r>
      <w:r>
        <w:rPr>
          <w:rFonts w:ascii="Times New Roman" w:hAnsi="Times New Roman" w:cs="Times New Roman"/>
          <w:sz w:val="24"/>
          <w:szCs w:val="24"/>
        </w:rPr>
        <w:t xml:space="preserve"> </w:t>
      </w:r>
      <w:r w:rsidRPr="007818A5">
        <w:rPr>
          <w:rFonts w:ascii="Times New Roman" w:hAnsi="Times New Roman" w:cs="Times New Roman"/>
          <w:sz w:val="24"/>
          <w:szCs w:val="24"/>
        </w:rPr>
        <w:t>or series published within the last few years whenever possible. Explain what audience overlap exists and what makes your book different.</w:t>
      </w:r>
    </w:p>
    <w:p w14:paraId="77A0525C" w14:textId="4F242251" w:rsidR="0098032D" w:rsidRPr="00F73BAA" w:rsidRDefault="00C17A5D" w:rsidP="0098032D">
      <w:pPr>
        <w:spacing w:before="100" w:beforeAutospacing="1" w:after="100" w:afterAutospacing="1" w:line="360" w:lineRule="auto"/>
        <w:contextualSpacing/>
        <w:rPr>
          <w:rFonts w:ascii="Times New Roman" w:hAnsi="Times New Roman" w:cs="Times New Roman"/>
          <w:sz w:val="24"/>
          <w:szCs w:val="24"/>
        </w:rPr>
      </w:pPr>
      <w:r w:rsidRPr="00F73BAA">
        <w:rPr>
          <w:rFonts w:ascii="Times New Roman" w:hAnsi="Times New Roman" w:cs="Times New Roman"/>
          <w:b/>
          <w:bCs/>
          <w:sz w:val="24"/>
          <w:szCs w:val="24"/>
        </w:rPr>
        <w:t>Primary Audience</w:t>
      </w:r>
      <w:r w:rsidRPr="00F73BAA">
        <w:rPr>
          <w:rFonts w:ascii="Times New Roman" w:hAnsi="Times New Roman" w:cs="Times New Roman"/>
          <w:sz w:val="24"/>
          <w:szCs w:val="24"/>
        </w:rPr>
        <w:t>:</w:t>
      </w:r>
      <w:r w:rsidRPr="00F73BAA">
        <w:rPr>
          <w:rFonts w:ascii="Times New Roman" w:hAnsi="Times New Roman" w:cs="Times New Roman"/>
          <w:sz w:val="24"/>
          <w:szCs w:val="24"/>
        </w:rPr>
        <w:br/>
      </w:r>
      <w:r w:rsidRPr="00F73BAA">
        <w:rPr>
          <w:rFonts w:ascii="Times New Roman" w:hAnsi="Times New Roman" w:cs="Times New Roman"/>
          <w:sz w:val="24"/>
          <w:szCs w:val="24"/>
        </w:rPr>
        <w:br/>
      </w:r>
      <w:r w:rsidRPr="00F73BAA">
        <w:rPr>
          <w:rFonts w:ascii="Times New Roman" w:hAnsi="Times New Roman" w:cs="Times New Roman"/>
          <w:sz w:val="24"/>
          <w:szCs w:val="24"/>
        </w:rPr>
        <w:br/>
      </w:r>
      <w:r w:rsidRPr="00F73BAA">
        <w:rPr>
          <w:rFonts w:ascii="Times New Roman" w:hAnsi="Times New Roman" w:cs="Times New Roman"/>
          <w:b/>
          <w:bCs/>
          <w:sz w:val="24"/>
          <w:szCs w:val="24"/>
        </w:rPr>
        <w:t>Secondary Audience</w:t>
      </w:r>
      <w:r w:rsidRPr="00F73BAA">
        <w:rPr>
          <w:rFonts w:ascii="Times New Roman" w:hAnsi="Times New Roman" w:cs="Times New Roman"/>
          <w:sz w:val="24"/>
          <w:szCs w:val="24"/>
        </w:rPr>
        <w:t>:</w:t>
      </w:r>
      <w:r w:rsidRPr="00F73BAA">
        <w:rPr>
          <w:rFonts w:ascii="Times New Roman" w:hAnsi="Times New Roman" w:cs="Times New Roman"/>
          <w:sz w:val="24"/>
          <w:szCs w:val="24"/>
        </w:rPr>
        <w:br/>
      </w:r>
      <w:r w:rsidRPr="00F73BAA">
        <w:rPr>
          <w:rFonts w:ascii="Times New Roman" w:hAnsi="Times New Roman" w:cs="Times New Roman"/>
          <w:sz w:val="24"/>
          <w:szCs w:val="24"/>
        </w:rPr>
        <w:br/>
      </w:r>
      <w:r w:rsidRPr="00F73BAA">
        <w:rPr>
          <w:rFonts w:ascii="Times New Roman" w:hAnsi="Times New Roman" w:cs="Times New Roman"/>
          <w:sz w:val="24"/>
          <w:szCs w:val="24"/>
        </w:rPr>
        <w:br/>
      </w:r>
      <w:r w:rsidRPr="00F73BAA">
        <w:rPr>
          <w:rFonts w:ascii="Times New Roman" w:hAnsi="Times New Roman" w:cs="Times New Roman"/>
          <w:b/>
          <w:bCs/>
          <w:sz w:val="24"/>
          <w:szCs w:val="24"/>
        </w:rPr>
        <w:t>Tertiary Audience</w:t>
      </w:r>
      <w:r w:rsidRPr="00F73BAA">
        <w:rPr>
          <w:rFonts w:ascii="Times New Roman" w:hAnsi="Times New Roman" w:cs="Times New Roman"/>
          <w:sz w:val="24"/>
          <w:szCs w:val="24"/>
        </w:rPr>
        <w:t>:</w:t>
      </w:r>
      <w:r w:rsidRPr="00F73BAA">
        <w:rPr>
          <w:rFonts w:ascii="Times New Roman" w:hAnsi="Times New Roman" w:cs="Times New Roman"/>
          <w:sz w:val="24"/>
          <w:szCs w:val="24"/>
        </w:rPr>
        <w:br/>
      </w:r>
      <w:r w:rsidRPr="00F73BAA">
        <w:rPr>
          <w:rFonts w:ascii="Times New Roman" w:hAnsi="Times New Roman" w:cs="Times New Roman"/>
          <w:sz w:val="24"/>
          <w:szCs w:val="24"/>
        </w:rPr>
        <w:br/>
      </w:r>
      <w:r w:rsidRPr="00F73BAA">
        <w:rPr>
          <w:rFonts w:ascii="Times New Roman" w:hAnsi="Times New Roman" w:cs="Times New Roman"/>
          <w:sz w:val="24"/>
          <w:szCs w:val="24"/>
        </w:rPr>
        <w:br/>
      </w:r>
      <w:r w:rsidRPr="00F73BAA">
        <w:rPr>
          <w:rFonts w:ascii="Times New Roman" w:hAnsi="Times New Roman" w:cs="Times New Roman"/>
          <w:b/>
          <w:bCs/>
          <w:sz w:val="24"/>
          <w:szCs w:val="24"/>
        </w:rPr>
        <w:t>Comparable Titles</w:t>
      </w:r>
      <w:r w:rsidRPr="00F73BAA">
        <w:rPr>
          <w:rFonts w:ascii="Times New Roman" w:hAnsi="Times New Roman" w:cs="Times New Roman"/>
          <w:sz w:val="24"/>
          <w:szCs w:val="24"/>
        </w:rPr>
        <w:t>:</w:t>
      </w:r>
    </w:p>
    <w:p w14:paraId="72B57F02" w14:textId="1819C0F0" w:rsidR="0098032D" w:rsidRDefault="007818A5" w:rsidP="0098032D">
      <w:pPr>
        <w:pStyle w:val="ListParagraph"/>
        <w:numPr>
          <w:ilvl w:val="0"/>
          <w:numId w:val="13"/>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title</w:t>
      </w:r>
    </w:p>
    <w:p w14:paraId="012204D9" w14:textId="77777777" w:rsidR="007818A5" w:rsidRDefault="007818A5" w:rsidP="007818A5">
      <w:pPr>
        <w:pStyle w:val="ListParagraph"/>
        <w:numPr>
          <w:ilvl w:val="0"/>
          <w:numId w:val="13"/>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title</w:t>
      </w:r>
    </w:p>
    <w:p w14:paraId="1D3DB716" w14:textId="348C3034" w:rsidR="007818A5" w:rsidRPr="00F73BAA" w:rsidRDefault="007818A5" w:rsidP="007818A5">
      <w:pPr>
        <w:pStyle w:val="ListParagraph"/>
        <w:numPr>
          <w:ilvl w:val="0"/>
          <w:numId w:val="13"/>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title</w:t>
      </w:r>
    </w:p>
    <w:p w14:paraId="3781C3E9" w14:textId="24559C98" w:rsidR="00C15987" w:rsidRPr="007818A5" w:rsidRDefault="00C17A5D" w:rsidP="007818A5">
      <w:pPr>
        <w:spacing w:before="100" w:beforeAutospacing="1" w:after="100" w:afterAutospacing="1" w:line="360" w:lineRule="auto"/>
        <w:ind w:left="360"/>
        <w:rPr>
          <w:rFonts w:ascii="Times New Roman" w:hAnsi="Times New Roman" w:cs="Times New Roman"/>
          <w:sz w:val="24"/>
          <w:szCs w:val="24"/>
        </w:rPr>
      </w:pPr>
      <w:r w:rsidRPr="007818A5">
        <w:rPr>
          <w:rFonts w:ascii="Times New Roman" w:hAnsi="Times New Roman" w:cs="Times New Roman"/>
          <w:sz w:val="24"/>
          <w:szCs w:val="24"/>
        </w:rPr>
        <w:br w:type="page"/>
      </w:r>
    </w:p>
    <w:p w14:paraId="0845A0E2" w14:textId="2BB9B5B6" w:rsidR="00C15987" w:rsidRPr="00F73BAA" w:rsidRDefault="00C17A5D" w:rsidP="0098032D">
      <w:pPr>
        <w:pStyle w:val="Heading1"/>
        <w:spacing w:before="100" w:beforeAutospacing="1" w:after="100" w:afterAutospacing="1" w:line="360" w:lineRule="auto"/>
        <w:contextualSpacing/>
        <w:rPr>
          <w:rFonts w:ascii="Times New Roman" w:hAnsi="Times New Roman" w:cs="Times New Roman"/>
          <w:sz w:val="24"/>
          <w:szCs w:val="24"/>
        </w:rPr>
      </w:pPr>
      <w:bookmarkStart w:id="5" w:name="_Toc229386558"/>
      <w:r w:rsidRPr="00F73BAA">
        <w:rPr>
          <w:rFonts w:ascii="Times New Roman" w:hAnsi="Times New Roman" w:cs="Times New Roman"/>
          <w:sz w:val="24"/>
          <w:szCs w:val="24"/>
        </w:rPr>
        <w:lastRenderedPageBreak/>
        <w:t>ABOUT THE AUTHOR</w:t>
      </w:r>
      <w:bookmarkEnd w:id="5"/>
    </w:p>
    <w:p w14:paraId="7293DC0C" w14:textId="182B1E96" w:rsidR="009228C9" w:rsidRPr="00F73BAA" w:rsidRDefault="007818A5" w:rsidP="007818A5">
      <w:pPr>
        <w:spacing w:before="100" w:beforeAutospacing="1" w:after="100" w:afterAutospacing="1" w:line="360" w:lineRule="auto"/>
        <w:contextualSpacing/>
        <w:rPr>
          <w:rFonts w:ascii="Times New Roman" w:hAnsi="Times New Roman" w:cs="Times New Roman"/>
          <w:sz w:val="24"/>
          <w:szCs w:val="24"/>
        </w:rPr>
      </w:pPr>
      <w:r w:rsidRPr="007818A5">
        <w:rPr>
          <w:rFonts w:ascii="Times New Roman" w:hAnsi="Times New Roman" w:cs="Times New Roman"/>
          <w:sz w:val="24"/>
          <w:szCs w:val="24"/>
        </w:rPr>
        <w:t>Provide a professional author biography emphasizing relevant experience, expertise, publishing history, platform, awards, or personal connection to the material. Include any credentials that help establish authenticity, authority, or marketability. Mention websites, newsletters, social media reach, speaking engagements, or communities connected to your readership.</w:t>
      </w:r>
    </w:p>
    <w:p w14:paraId="61886983" w14:textId="77777777" w:rsidR="009228C9" w:rsidRPr="00F73BAA" w:rsidRDefault="009228C9" w:rsidP="009228C9">
      <w:pPr>
        <w:spacing w:before="100" w:beforeAutospacing="1" w:after="100" w:afterAutospacing="1" w:line="360" w:lineRule="auto"/>
        <w:contextualSpacing/>
        <w:rPr>
          <w:rFonts w:ascii="Times New Roman" w:hAnsi="Times New Roman" w:cs="Times New Roman"/>
          <w:sz w:val="24"/>
          <w:szCs w:val="24"/>
        </w:rPr>
      </w:pPr>
    </w:p>
    <w:p w14:paraId="7239AC68" w14:textId="690B67F5" w:rsidR="00C15987" w:rsidRPr="00F73BAA" w:rsidRDefault="00C17A5D" w:rsidP="009228C9">
      <w:pPr>
        <w:spacing w:before="100" w:beforeAutospacing="1" w:after="100" w:afterAutospacing="1" w:line="360" w:lineRule="auto"/>
        <w:contextualSpacing/>
        <w:rPr>
          <w:rFonts w:ascii="Times New Roman" w:hAnsi="Times New Roman" w:cs="Times New Roman"/>
          <w:sz w:val="24"/>
          <w:szCs w:val="24"/>
        </w:rPr>
      </w:pPr>
      <w:r w:rsidRPr="00F73BAA">
        <w:rPr>
          <w:rFonts w:ascii="Times New Roman" w:hAnsi="Times New Roman" w:cs="Times New Roman"/>
          <w:sz w:val="24"/>
          <w:szCs w:val="24"/>
        </w:rPr>
        <w:t xml:space="preserve">Website: </w:t>
      </w:r>
      <w:r w:rsidRPr="00F73BAA">
        <w:rPr>
          <w:rFonts w:ascii="Times New Roman" w:hAnsi="Times New Roman" w:cs="Times New Roman"/>
          <w:sz w:val="24"/>
          <w:szCs w:val="24"/>
        </w:rPr>
        <w:br/>
      </w:r>
      <w:r w:rsidR="007818A5">
        <w:rPr>
          <w:rFonts w:ascii="Times New Roman" w:hAnsi="Times New Roman" w:cs="Times New Roman"/>
          <w:sz w:val="24"/>
          <w:szCs w:val="24"/>
        </w:rPr>
        <w:t>Email list following</w:t>
      </w:r>
      <w:r w:rsidRPr="00F73BAA">
        <w:rPr>
          <w:rFonts w:ascii="Times New Roman" w:hAnsi="Times New Roman" w:cs="Times New Roman"/>
          <w:sz w:val="24"/>
          <w:szCs w:val="24"/>
        </w:rPr>
        <w:t xml:space="preserve">: </w:t>
      </w:r>
    </w:p>
    <w:p w14:paraId="777A57B5" w14:textId="619AEA01" w:rsidR="00A10FB7" w:rsidRPr="00F73BAA" w:rsidRDefault="007818A5" w:rsidP="00A10FB7">
      <w:pPr>
        <w:spacing w:before="100" w:beforeAutospacing="1" w:after="100" w:afterAutospacing="1" w:line="360" w:lineRule="auto"/>
        <w:contextualSpacing/>
        <w:rPr>
          <w:rFonts w:ascii="Times New Roman" w:hAnsi="Times New Roman" w:cs="Times New Roman"/>
          <w:sz w:val="24"/>
          <w:szCs w:val="24"/>
        </w:rPr>
      </w:pPr>
      <w:r>
        <w:rPr>
          <w:rFonts w:ascii="Times New Roman" w:hAnsi="Times New Roman" w:cs="Times New Roman"/>
          <w:sz w:val="24"/>
          <w:szCs w:val="24"/>
        </w:rPr>
        <w:t>Key Social Media account and following:</w:t>
      </w:r>
    </w:p>
    <w:p w14:paraId="2997F55D" w14:textId="77777777" w:rsidR="00C15987" w:rsidRPr="00F73BAA" w:rsidRDefault="00C17A5D" w:rsidP="0098032D">
      <w:pPr>
        <w:spacing w:before="100" w:beforeAutospacing="1" w:after="100" w:afterAutospacing="1" w:line="360" w:lineRule="auto"/>
        <w:contextualSpacing/>
        <w:rPr>
          <w:rFonts w:ascii="Times New Roman" w:hAnsi="Times New Roman" w:cs="Times New Roman"/>
          <w:sz w:val="24"/>
          <w:szCs w:val="24"/>
        </w:rPr>
      </w:pPr>
      <w:r w:rsidRPr="00F73BAA">
        <w:rPr>
          <w:rFonts w:ascii="Times New Roman" w:hAnsi="Times New Roman" w:cs="Times New Roman"/>
          <w:sz w:val="24"/>
          <w:szCs w:val="24"/>
        </w:rPr>
        <w:br w:type="page"/>
      </w:r>
    </w:p>
    <w:p w14:paraId="45ACB3B2" w14:textId="77777777" w:rsidR="00C15987" w:rsidRPr="00F73BAA" w:rsidRDefault="00C17A5D" w:rsidP="0098032D">
      <w:pPr>
        <w:pStyle w:val="Heading1"/>
        <w:spacing w:before="100" w:beforeAutospacing="1" w:after="100" w:afterAutospacing="1" w:line="360" w:lineRule="auto"/>
        <w:contextualSpacing/>
        <w:rPr>
          <w:rFonts w:ascii="Times New Roman" w:hAnsi="Times New Roman" w:cs="Times New Roman"/>
          <w:sz w:val="24"/>
          <w:szCs w:val="24"/>
        </w:rPr>
      </w:pPr>
      <w:bookmarkStart w:id="6" w:name="_Toc229386559"/>
      <w:r w:rsidRPr="00F73BAA">
        <w:rPr>
          <w:rFonts w:ascii="Times New Roman" w:hAnsi="Times New Roman" w:cs="Times New Roman"/>
          <w:sz w:val="24"/>
          <w:szCs w:val="24"/>
        </w:rPr>
        <w:lastRenderedPageBreak/>
        <w:t>MARKETING AND READER ENGAGEMENT</w:t>
      </w:r>
      <w:bookmarkEnd w:id="6"/>
    </w:p>
    <w:p w14:paraId="1A4D4870" w14:textId="06EE072A" w:rsidR="007818A5" w:rsidRPr="007818A5" w:rsidRDefault="007818A5" w:rsidP="007818A5">
      <w:pPr>
        <w:spacing w:before="100" w:beforeAutospacing="1" w:after="100" w:afterAutospacing="1" w:line="360" w:lineRule="auto"/>
        <w:rPr>
          <w:rFonts w:ascii="Times New Roman" w:hAnsi="Times New Roman" w:cs="Times New Roman"/>
          <w:sz w:val="24"/>
          <w:szCs w:val="24"/>
        </w:rPr>
      </w:pPr>
      <w:r w:rsidRPr="007818A5">
        <w:rPr>
          <w:rFonts w:ascii="Times New Roman" w:hAnsi="Times New Roman" w:cs="Times New Roman"/>
          <w:sz w:val="24"/>
          <w:szCs w:val="24"/>
        </w:rPr>
        <w:t>Describe how you plan to help promote the novel</w:t>
      </w:r>
      <w:r>
        <w:rPr>
          <w:rFonts w:ascii="Times New Roman" w:hAnsi="Times New Roman" w:cs="Times New Roman"/>
          <w:sz w:val="24"/>
          <w:szCs w:val="24"/>
        </w:rPr>
        <w:t xml:space="preserve">: </w:t>
      </w:r>
      <w:r w:rsidRPr="007818A5">
        <w:rPr>
          <w:rFonts w:ascii="Times New Roman" w:hAnsi="Times New Roman" w:cs="Times New Roman"/>
          <w:sz w:val="24"/>
          <w:szCs w:val="24"/>
        </w:rPr>
        <w:t>newsletter subscribers, podcast appearances, speaking opportunities, partnerships, organizations, online communities, or media connections. Publishers want to see that the author understands how to help connect the book with readers.</w:t>
      </w:r>
    </w:p>
    <w:p w14:paraId="6C66C345" w14:textId="6661FA0E" w:rsidR="00842398" w:rsidRDefault="007818A5" w:rsidP="00842398">
      <w:pPr>
        <w:pStyle w:val="ListParagraph"/>
        <w:numPr>
          <w:ilvl w:val="0"/>
          <w:numId w:val="14"/>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idea one</w:t>
      </w:r>
    </w:p>
    <w:p w14:paraId="6E862A04" w14:textId="52D0CB08" w:rsidR="007818A5" w:rsidRPr="00F73BAA" w:rsidRDefault="007818A5" w:rsidP="007818A5">
      <w:pPr>
        <w:pStyle w:val="ListParagraph"/>
        <w:numPr>
          <w:ilvl w:val="0"/>
          <w:numId w:val="14"/>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idea two</w:t>
      </w:r>
    </w:p>
    <w:p w14:paraId="143980F4" w14:textId="4D1A642A" w:rsidR="007818A5" w:rsidRPr="00F73BAA" w:rsidRDefault="007818A5" w:rsidP="007818A5">
      <w:pPr>
        <w:pStyle w:val="ListParagraph"/>
        <w:numPr>
          <w:ilvl w:val="0"/>
          <w:numId w:val="14"/>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idea three</w:t>
      </w:r>
    </w:p>
    <w:p w14:paraId="0116D4F0" w14:textId="77C9ACC6" w:rsidR="007818A5" w:rsidRPr="00F73BAA" w:rsidRDefault="007818A5" w:rsidP="007818A5">
      <w:pPr>
        <w:pStyle w:val="ListParagraph"/>
        <w:numPr>
          <w:ilvl w:val="0"/>
          <w:numId w:val="14"/>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idea four</w:t>
      </w:r>
    </w:p>
    <w:p w14:paraId="46D7DBA4" w14:textId="7CC7EF02" w:rsidR="007818A5" w:rsidRPr="00F73BAA" w:rsidRDefault="007818A5" w:rsidP="007818A5">
      <w:pPr>
        <w:pStyle w:val="ListParagraph"/>
        <w:numPr>
          <w:ilvl w:val="0"/>
          <w:numId w:val="14"/>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idea five</w:t>
      </w:r>
    </w:p>
    <w:p w14:paraId="7AD91AA9" w14:textId="77777777" w:rsidR="00E1554A" w:rsidRPr="00F73BAA" w:rsidRDefault="00E1554A" w:rsidP="004B1B7B">
      <w:pPr>
        <w:pStyle w:val="Heading1"/>
        <w:rPr>
          <w:rFonts w:ascii="Times New Roman" w:hAnsi="Times New Roman" w:cs="Times New Roman"/>
          <w:sz w:val="24"/>
          <w:szCs w:val="24"/>
        </w:rPr>
      </w:pPr>
      <w:r w:rsidRPr="00F73BAA">
        <w:rPr>
          <w:rFonts w:ascii="Times New Roman" w:hAnsi="Times New Roman" w:cs="Times New Roman"/>
          <w:sz w:val="24"/>
          <w:szCs w:val="24"/>
        </w:rPr>
        <w:t>Unique Selling Points</w:t>
      </w:r>
    </w:p>
    <w:p w14:paraId="020DE5F7" w14:textId="013BFEE2" w:rsidR="007818A5" w:rsidRPr="007818A5" w:rsidRDefault="007818A5" w:rsidP="007818A5">
      <w:pPr>
        <w:spacing w:before="100" w:beforeAutospacing="1" w:after="100" w:afterAutospacing="1" w:line="360" w:lineRule="auto"/>
        <w:rPr>
          <w:rFonts w:ascii="Times New Roman" w:hAnsi="Times New Roman" w:cs="Times New Roman"/>
          <w:sz w:val="24"/>
          <w:szCs w:val="24"/>
        </w:rPr>
      </w:pPr>
      <w:r w:rsidRPr="007818A5">
        <w:rPr>
          <w:rFonts w:ascii="Times New Roman" w:hAnsi="Times New Roman" w:cs="Times New Roman"/>
          <w:sz w:val="24"/>
          <w:szCs w:val="24"/>
        </w:rPr>
        <w:t>List the strongest commercial or creative elements that distinguish this novel from others in the marketplace. Consider themes, representation, setting, character dynamics, expertise, adaptation potential, underrepresented readerships, or especially timely subject matter.</w:t>
      </w:r>
    </w:p>
    <w:p w14:paraId="75E0CE6F" w14:textId="6850FB55" w:rsidR="00E1554A" w:rsidRDefault="007818A5" w:rsidP="00E1554A">
      <w:pPr>
        <w:pStyle w:val="ListParagraph"/>
        <w:numPr>
          <w:ilvl w:val="0"/>
          <w:numId w:val="16"/>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selling point</w:t>
      </w:r>
    </w:p>
    <w:p w14:paraId="387BD469" w14:textId="31F65D09" w:rsidR="007818A5" w:rsidRDefault="007818A5" w:rsidP="00E1554A">
      <w:pPr>
        <w:pStyle w:val="ListParagraph"/>
        <w:numPr>
          <w:ilvl w:val="0"/>
          <w:numId w:val="16"/>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selling point</w:t>
      </w:r>
    </w:p>
    <w:p w14:paraId="51C5678A" w14:textId="2FC20B49" w:rsidR="006B5343" w:rsidRPr="007818A5" w:rsidRDefault="007818A5" w:rsidP="007818A5">
      <w:pPr>
        <w:pStyle w:val="ListParagraph"/>
        <w:numPr>
          <w:ilvl w:val="0"/>
          <w:numId w:val="16"/>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selling point</w:t>
      </w:r>
      <w:r w:rsidR="006B5343" w:rsidRPr="007818A5">
        <w:rPr>
          <w:rFonts w:ascii="Times New Roman" w:hAnsi="Times New Roman" w:cs="Times New Roman"/>
          <w:sz w:val="24"/>
          <w:szCs w:val="24"/>
        </w:rPr>
        <w:br w:type="page"/>
      </w:r>
    </w:p>
    <w:p w14:paraId="3EB9874F" w14:textId="77777777" w:rsidR="00E1554A" w:rsidRPr="00F73BAA" w:rsidRDefault="00C17A5D" w:rsidP="00E1554A">
      <w:pPr>
        <w:pStyle w:val="Heading1"/>
        <w:spacing w:before="100" w:beforeAutospacing="1" w:after="100" w:afterAutospacing="1" w:line="360" w:lineRule="auto"/>
        <w:contextualSpacing/>
        <w:rPr>
          <w:rFonts w:ascii="Times New Roman" w:hAnsi="Times New Roman" w:cs="Times New Roman"/>
          <w:sz w:val="24"/>
          <w:szCs w:val="24"/>
        </w:rPr>
      </w:pPr>
      <w:bookmarkStart w:id="7" w:name="_Toc229386560"/>
      <w:r w:rsidRPr="00F73BAA">
        <w:rPr>
          <w:rFonts w:ascii="Times New Roman" w:hAnsi="Times New Roman" w:cs="Times New Roman"/>
          <w:sz w:val="24"/>
          <w:szCs w:val="24"/>
        </w:rPr>
        <w:lastRenderedPageBreak/>
        <w:t>SERIES ARC AND FUTURE BOOKS</w:t>
      </w:r>
      <w:bookmarkEnd w:id="7"/>
    </w:p>
    <w:p w14:paraId="48BF86AF" w14:textId="77777777" w:rsidR="007818A5" w:rsidRDefault="007818A5" w:rsidP="008621D1">
      <w:pPr>
        <w:rPr>
          <w:rFonts w:ascii="Times New Roman" w:hAnsi="Times New Roman" w:cs="Times New Roman"/>
          <w:sz w:val="24"/>
          <w:szCs w:val="24"/>
        </w:rPr>
      </w:pPr>
      <w:r w:rsidRPr="007818A5">
        <w:rPr>
          <w:rFonts w:ascii="Times New Roman" w:hAnsi="Times New Roman" w:cs="Times New Roman"/>
          <w:sz w:val="24"/>
          <w:szCs w:val="24"/>
        </w:rPr>
        <w:t>If this novel is part of a planned series, briefly describe the larger series concept and future installments. Explain how the books connect while still allowing the current novel to stand on its own.</w:t>
      </w:r>
    </w:p>
    <w:p w14:paraId="1D4C159A" w14:textId="0BCD4562" w:rsidR="008621D1" w:rsidRPr="007818A5" w:rsidRDefault="007818A5" w:rsidP="007818A5">
      <w:pPr>
        <w:pStyle w:val="ListParagraph"/>
        <w:numPr>
          <w:ilvl w:val="0"/>
          <w:numId w:val="17"/>
        </w:numPr>
        <w:rPr>
          <w:rFonts w:ascii="Times New Roman" w:hAnsi="Times New Roman" w:cs="Times New Roman"/>
          <w:sz w:val="24"/>
          <w:szCs w:val="24"/>
        </w:rPr>
      </w:pPr>
      <w:r w:rsidRPr="007818A5">
        <w:rPr>
          <w:rFonts w:ascii="Times New Roman" w:hAnsi="Times New Roman" w:cs="Times New Roman"/>
          <w:sz w:val="24"/>
          <w:szCs w:val="24"/>
        </w:rPr>
        <w:t>Title one</w:t>
      </w:r>
    </w:p>
    <w:p w14:paraId="50ED8822" w14:textId="69ECD475" w:rsidR="007818A5" w:rsidRPr="007818A5" w:rsidRDefault="007818A5" w:rsidP="007818A5">
      <w:pPr>
        <w:pStyle w:val="ListParagraph"/>
        <w:numPr>
          <w:ilvl w:val="0"/>
          <w:numId w:val="17"/>
        </w:numPr>
        <w:rPr>
          <w:rFonts w:ascii="Times New Roman" w:hAnsi="Times New Roman" w:cs="Times New Roman"/>
          <w:sz w:val="24"/>
          <w:szCs w:val="24"/>
        </w:rPr>
      </w:pPr>
      <w:r w:rsidRPr="007818A5">
        <w:rPr>
          <w:rFonts w:ascii="Times New Roman" w:hAnsi="Times New Roman" w:cs="Times New Roman"/>
          <w:sz w:val="24"/>
          <w:szCs w:val="24"/>
        </w:rPr>
        <w:t>Title two</w:t>
      </w:r>
    </w:p>
    <w:p w14:paraId="42693CF3" w14:textId="77777777" w:rsidR="007818A5" w:rsidRPr="00F73BAA" w:rsidRDefault="007818A5" w:rsidP="008621D1">
      <w:pPr>
        <w:rPr>
          <w:rFonts w:ascii="Times New Roman" w:hAnsi="Times New Roman" w:cs="Times New Roman"/>
          <w:sz w:val="24"/>
          <w:szCs w:val="24"/>
        </w:rPr>
      </w:pPr>
    </w:p>
    <w:p w14:paraId="57374491" w14:textId="77777777" w:rsidR="008621D1" w:rsidRPr="00F73BAA" w:rsidRDefault="008621D1" w:rsidP="008621D1">
      <w:pPr>
        <w:rPr>
          <w:rFonts w:ascii="Times New Roman" w:hAnsi="Times New Roman" w:cs="Times New Roman"/>
          <w:sz w:val="24"/>
          <w:szCs w:val="24"/>
        </w:rPr>
      </w:pPr>
    </w:p>
    <w:p w14:paraId="04A7229C" w14:textId="77777777" w:rsidR="00C15987" w:rsidRPr="00F73BAA" w:rsidRDefault="00C17A5D" w:rsidP="0098032D">
      <w:pPr>
        <w:pStyle w:val="Heading1"/>
        <w:spacing w:before="100" w:beforeAutospacing="1" w:after="100" w:afterAutospacing="1" w:line="360" w:lineRule="auto"/>
        <w:contextualSpacing/>
        <w:rPr>
          <w:rFonts w:ascii="Times New Roman" w:hAnsi="Times New Roman" w:cs="Times New Roman"/>
          <w:sz w:val="24"/>
          <w:szCs w:val="24"/>
        </w:rPr>
      </w:pPr>
      <w:bookmarkStart w:id="8" w:name="_Toc229386561"/>
      <w:r w:rsidRPr="00F73BAA">
        <w:rPr>
          <w:rFonts w:ascii="Times New Roman" w:hAnsi="Times New Roman" w:cs="Times New Roman"/>
          <w:sz w:val="24"/>
          <w:szCs w:val="24"/>
        </w:rPr>
        <w:t>CHARACTER DESCRIPTIONS</w:t>
      </w:r>
      <w:bookmarkEnd w:id="8"/>
    </w:p>
    <w:p w14:paraId="58581FA5" w14:textId="77777777" w:rsidR="007818A5" w:rsidRDefault="007818A5" w:rsidP="0098032D">
      <w:pPr>
        <w:spacing w:before="100" w:beforeAutospacing="1" w:after="100" w:afterAutospacing="1" w:line="360" w:lineRule="auto"/>
        <w:contextualSpacing/>
        <w:rPr>
          <w:rFonts w:ascii="Times New Roman" w:hAnsi="Times New Roman" w:cs="Times New Roman"/>
          <w:sz w:val="24"/>
          <w:szCs w:val="24"/>
        </w:rPr>
      </w:pPr>
      <w:r w:rsidRPr="007818A5">
        <w:rPr>
          <w:rFonts w:ascii="Times New Roman" w:hAnsi="Times New Roman" w:cs="Times New Roman"/>
          <w:sz w:val="24"/>
          <w:szCs w:val="24"/>
        </w:rPr>
        <w:t>Provide short but vivid descriptions of the primary characters. Focus on personality, motivation, emotional wounds, goals, and how each character contributes to the story’s emotional arc. These descriptions should feel alive rather than purely factual.</w:t>
      </w:r>
    </w:p>
    <w:p w14:paraId="65427928" w14:textId="77777777" w:rsidR="007818A5" w:rsidRDefault="00C17A5D" w:rsidP="0098032D">
      <w:pPr>
        <w:spacing w:before="100" w:beforeAutospacing="1" w:after="100" w:afterAutospacing="1" w:line="360" w:lineRule="auto"/>
        <w:contextualSpacing/>
        <w:rPr>
          <w:rFonts w:ascii="Times New Roman" w:hAnsi="Times New Roman" w:cs="Times New Roman"/>
          <w:sz w:val="24"/>
          <w:szCs w:val="24"/>
        </w:rPr>
      </w:pPr>
      <w:r w:rsidRPr="00F73BAA">
        <w:rPr>
          <w:rFonts w:ascii="Times New Roman" w:hAnsi="Times New Roman" w:cs="Times New Roman"/>
          <w:sz w:val="24"/>
          <w:szCs w:val="24"/>
        </w:rPr>
        <w:br/>
      </w:r>
      <w:r w:rsidR="007818A5">
        <w:rPr>
          <w:rFonts w:ascii="Times New Roman" w:hAnsi="Times New Roman" w:cs="Times New Roman"/>
          <w:b/>
          <w:bCs/>
          <w:sz w:val="24"/>
          <w:szCs w:val="24"/>
        </w:rPr>
        <w:t>Character one</w:t>
      </w:r>
      <w:r w:rsidRPr="00F73BAA">
        <w:rPr>
          <w:rFonts w:ascii="Times New Roman" w:hAnsi="Times New Roman" w:cs="Times New Roman"/>
          <w:sz w:val="24"/>
          <w:szCs w:val="24"/>
        </w:rPr>
        <w:t>:</w:t>
      </w:r>
      <w:r w:rsidRPr="00F73BAA">
        <w:rPr>
          <w:rFonts w:ascii="Times New Roman" w:hAnsi="Times New Roman" w:cs="Times New Roman"/>
          <w:sz w:val="24"/>
          <w:szCs w:val="24"/>
        </w:rPr>
        <w:br/>
      </w:r>
      <w:r w:rsidRPr="00F73BAA">
        <w:rPr>
          <w:rFonts w:ascii="Times New Roman" w:hAnsi="Times New Roman" w:cs="Times New Roman"/>
          <w:sz w:val="24"/>
          <w:szCs w:val="24"/>
        </w:rPr>
        <w:br/>
      </w:r>
      <w:r w:rsidRPr="00F73BAA">
        <w:rPr>
          <w:rFonts w:ascii="Times New Roman" w:hAnsi="Times New Roman" w:cs="Times New Roman"/>
          <w:sz w:val="24"/>
          <w:szCs w:val="24"/>
        </w:rPr>
        <w:br/>
      </w:r>
      <w:r w:rsidR="007818A5">
        <w:rPr>
          <w:rFonts w:ascii="Times New Roman" w:hAnsi="Times New Roman" w:cs="Times New Roman"/>
          <w:b/>
          <w:bCs/>
          <w:sz w:val="24"/>
          <w:szCs w:val="24"/>
        </w:rPr>
        <w:t>Character two</w:t>
      </w:r>
      <w:r w:rsidRPr="00F73BAA">
        <w:rPr>
          <w:rFonts w:ascii="Times New Roman" w:hAnsi="Times New Roman" w:cs="Times New Roman"/>
          <w:sz w:val="24"/>
          <w:szCs w:val="24"/>
        </w:rPr>
        <w:t>:</w:t>
      </w:r>
      <w:r w:rsidRPr="00F73BAA">
        <w:rPr>
          <w:rFonts w:ascii="Times New Roman" w:hAnsi="Times New Roman" w:cs="Times New Roman"/>
          <w:sz w:val="24"/>
          <w:szCs w:val="24"/>
        </w:rPr>
        <w:br/>
      </w:r>
      <w:r w:rsidRPr="00F73BAA">
        <w:rPr>
          <w:rFonts w:ascii="Times New Roman" w:hAnsi="Times New Roman" w:cs="Times New Roman"/>
          <w:sz w:val="24"/>
          <w:szCs w:val="24"/>
        </w:rPr>
        <w:br/>
      </w:r>
      <w:r w:rsidRPr="00F73BAA">
        <w:rPr>
          <w:rFonts w:ascii="Times New Roman" w:hAnsi="Times New Roman" w:cs="Times New Roman"/>
          <w:sz w:val="24"/>
          <w:szCs w:val="24"/>
        </w:rPr>
        <w:br/>
      </w:r>
      <w:r w:rsidR="007818A5">
        <w:rPr>
          <w:rFonts w:ascii="Times New Roman" w:hAnsi="Times New Roman" w:cs="Times New Roman"/>
          <w:b/>
          <w:bCs/>
          <w:sz w:val="24"/>
          <w:szCs w:val="24"/>
        </w:rPr>
        <w:t>Character three</w:t>
      </w:r>
      <w:r w:rsidRPr="00F73BAA">
        <w:rPr>
          <w:rFonts w:ascii="Times New Roman" w:hAnsi="Times New Roman" w:cs="Times New Roman"/>
          <w:sz w:val="24"/>
          <w:szCs w:val="24"/>
        </w:rPr>
        <w:t>:</w:t>
      </w:r>
      <w:r w:rsidRPr="00F73BAA">
        <w:rPr>
          <w:rFonts w:ascii="Times New Roman" w:hAnsi="Times New Roman" w:cs="Times New Roman"/>
          <w:sz w:val="24"/>
          <w:szCs w:val="24"/>
        </w:rPr>
        <w:br/>
      </w:r>
    </w:p>
    <w:p w14:paraId="65A92701" w14:textId="6939B0DA" w:rsidR="00F73BAA" w:rsidRPr="00F73BAA" w:rsidRDefault="00C17A5D" w:rsidP="0098032D">
      <w:pPr>
        <w:spacing w:before="100" w:beforeAutospacing="1" w:after="100" w:afterAutospacing="1" w:line="360" w:lineRule="auto"/>
        <w:contextualSpacing/>
        <w:rPr>
          <w:rFonts w:ascii="Times New Roman" w:hAnsi="Times New Roman" w:cs="Times New Roman"/>
          <w:sz w:val="24"/>
          <w:szCs w:val="24"/>
        </w:rPr>
      </w:pPr>
      <w:r w:rsidRPr="00F73BAA">
        <w:rPr>
          <w:rFonts w:ascii="Times New Roman" w:hAnsi="Times New Roman" w:cs="Times New Roman"/>
          <w:sz w:val="24"/>
          <w:szCs w:val="24"/>
        </w:rPr>
        <w:br/>
      </w:r>
      <w:r w:rsidR="007818A5">
        <w:rPr>
          <w:rFonts w:ascii="Times New Roman" w:hAnsi="Times New Roman" w:cs="Times New Roman"/>
          <w:b/>
          <w:bCs/>
          <w:sz w:val="24"/>
          <w:szCs w:val="24"/>
        </w:rPr>
        <w:t>Character four</w:t>
      </w:r>
      <w:r w:rsidRPr="00F73BAA">
        <w:rPr>
          <w:rFonts w:ascii="Times New Roman" w:hAnsi="Times New Roman" w:cs="Times New Roman"/>
          <w:sz w:val="24"/>
          <w:szCs w:val="24"/>
        </w:rPr>
        <w:t>:</w:t>
      </w:r>
      <w:r w:rsidRPr="00F73BAA">
        <w:rPr>
          <w:rFonts w:ascii="Times New Roman" w:hAnsi="Times New Roman" w:cs="Times New Roman"/>
          <w:sz w:val="24"/>
          <w:szCs w:val="24"/>
        </w:rPr>
        <w:br/>
      </w:r>
      <w:r w:rsidRPr="00F73BAA">
        <w:rPr>
          <w:rFonts w:ascii="Times New Roman" w:hAnsi="Times New Roman" w:cs="Times New Roman"/>
          <w:sz w:val="24"/>
          <w:szCs w:val="24"/>
        </w:rPr>
        <w:br/>
      </w:r>
      <w:r w:rsidRPr="00F73BAA">
        <w:rPr>
          <w:rFonts w:ascii="Times New Roman" w:hAnsi="Times New Roman" w:cs="Times New Roman"/>
          <w:sz w:val="24"/>
          <w:szCs w:val="24"/>
        </w:rPr>
        <w:br/>
      </w:r>
      <w:r w:rsidR="007818A5">
        <w:rPr>
          <w:rFonts w:ascii="Times New Roman" w:hAnsi="Times New Roman" w:cs="Times New Roman"/>
          <w:b/>
          <w:bCs/>
          <w:sz w:val="24"/>
          <w:szCs w:val="24"/>
        </w:rPr>
        <w:t>Character five</w:t>
      </w:r>
      <w:r w:rsidRPr="00F73BAA">
        <w:rPr>
          <w:rFonts w:ascii="Times New Roman" w:hAnsi="Times New Roman" w:cs="Times New Roman"/>
          <w:sz w:val="24"/>
          <w:szCs w:val="24"/>
        </w:rPr>
        <w:t>:</w:t>
      </w:r>
      <w:r w:rsidRPr="00F73BAA">
        <w:rPr>
          <w:rFonts w:ascii="Times New Roman" w:hAnsi="Times New Roman" w:cs="Times New Roman"/>
          <w:sz w:val="24"/>
          <w:szCs w:val="24"/>
        </w:rPr>
        <w:br/>
      </w:r>
    </w:p>
    <w:p w14:paraId="2D33CFDA" w14:textId="77777777" w:rsidR="00F73BAA" w:rsidRPr="00F73BAA" w:rsidRDefault="00F73BAA" w:rsidP="0098032D">
      <w:pPr>
        <w:spacing w:before="100" w:beforeAutospacing="1" w:after="100" w:afterAutospacing="1" w:line="360" w:lineRule="auto"/>
        <w:contextualSpacing/>
        <w:rPr>
          <w:rFonts w:ascii="Times New Roman" w:hAnsi="Times New Roman" w:cs="Times New Roman"/>
          <w:sz w:val="24"/>
          <w:szCs w:val="24"/>
        </w:rPr>
      </w:pPr>
    </w:p>
    <w:p w14:paraId="3D4284EA" w14:textId="77777777" w:rsidR="00C15987" w:rsidRPr="00F73BAA" w:rsidRDefault="00C17A5D" w:rsidP="0098032D">
      <w:pPr>
        <w:spacing w:before="100" w:beforeAutospacing="1" w:after="100" w:afterAutospacing="1" w:line="360" w:lineRule="auto"/>
        <w:contextualSpacing/>
        <w:rPr>
          <w:rFonts w:ascii="Times New Roman" w:hAnsi="Times New Roman" w:cs="Times New Roman"/>
          <w:sz w:val="24"/>
          <w:szCs w:val="24"/>
        </w:rPr>
      </w:pPr>
      <w:r w:rsidRPr="00F73BAA">
        <w:rPr>
          <w:rFonts w:ascii="Times New Roman" w:hAnsi="Times New Roman" w:cs="Times New Roman"/>
          <w:sz w:val="24"/>
          <w:szCs w:val="24"/>
        </w:rPr>
        <w:br w:type="page"/>
      </w:r>
    </w:p>
    <w:p w14:paraId="3BF1DB53" w14:textId="77777777" w:rsidR="00C15987" w:rsidRPr="00F73BAA" w:rsidRDefault="00C17A5D" w:rsidP="0098032D">
      <w:pPr>
        <w:pStyle w:val="Heading1"/>
        <w:spacing w:before="100" w:beforeAutospacing="1" w:after="100" w:afterAutospacing="1" w:line="360" w:lineRule="auto"/>
        <w:contextualSpacing/>
        <w:rPr>
          <w:rFonts w:ascii="Times New Roman" w:hAnsi="Times New Roman" w:cs="Times New Roman"/>
          <w:sz w:val="24"/>
          <w:szCs w:val="24"/>
        </w:rPr>
      </w:pPr>
      <w:bookmarkStart w:id="9" w:name="_Toc229386562"/>
      <w:r w:rsidRPr="00F73BAA">
        <w:rPr>
          <w:rFonts w:ascii="Times New Roman" w:hAnsi="Times New Roman" w:cs="Times New Roman"/>
          <w:sz w:val="24"/>
          <w:szCs w:val="24"/>
        </w:rPr>
        <w:lastRenderedPageBreak/>
        <w:t>FULL SYNOPSIS</w:t>
      </w:r>
      <w:bookmarkEnd w:id="9"/>
    </w:p>
    <w:p w14:paraId="0FA9F1E3" w14:textId="535B4B9D" w:rsidR="00C34F02" w:rsidRDefault="00C34F02" w:rsidP="00A10FB7">
      <w:pPr>
        <w:spacing w:before="100" w:beforeAutospacing="1" w:after="100" w:afterAutospacing="1" w:line="360" w:lineRule="auto"/>
        <w:contextualSpacing/>
        <w:rPr>
          <w:rFonts w:ascii="Times New Roman" w:hAnsi="Times New Roman" w:cs="Times New Roman"/>
          <w:sz w:val="24"/>
          <w:szCs w:val="24"/>
        </w:rPr>
      </w:pPr>
      <w:r w:rsidRPr="00C34F02">
        <w:rPr>
          <w:rFonts w:ascii="Times New Roman" w:hAnsi="Times New Roman" w:cs="Times New Roman"/>
          <w:sz w:val="24"/>
          <w:szCs w:val="24"/>
        </w:rPr>
        <w:t>Write a complete narrative summary of the novel from beginning to end, including the ending</w:t>
      </w:r>
      <w:r>
        <w:rPr>
          <w:rFonts w:ascii="Times New Roman" w:hAnsi="Times New Roman" w:cs="Times New Roman"/>
          <w:sz w:val="24"/>
          <w:szCs w:val="24"/>
        </w:rPr>
        <w:t>, in about 2–3 pages</w:t>
      </w:r>
      <w:r w:rsidRPr="00C34F02">
        <w:rPr>
          <w:rFonts w:ascii="Times New Roman" w:hAnsi="Times New Roman" w:cs="Times New Roman"/>
          <w:sz w:val="24"/>
          <w:szCs w:val="24"/>
        </w:rPr>
        <w:t>. This section is not teaser copy—it should clearly explain the full story arc, major turning points, emotional developments, and resolution.</w:t>
      </w:r>
    </w:p>
    <w:p w14:paraId="0CB75274" w14:textId="77777777" w:rsidR="00C34F02" w:rsidRDefault="00C34F02" w:rsidP="00A10FB7">
      <w:pPr>
        <w:spacing w:before="100" w:beforeAutospacing="1" w:after="100" w:afterAutospacing="1" w:line="360" w:lineRule="auto"/>
        <w:contextualSpacing/>
        <w:rPr>
          <w:rFonts w:ascii="Times New Roman" w:hAnsi="Times New Roman" w:cs="Times New Roman"/>
          <w:sz w:val="24"/>
          <w:szCs w:val="24"/>
        </w:rPr>
      </w:pPr>
    </w:p>
    <w:p w14:paraId="3A3C4964" w14:textId="1660C098" w:rsidR="00C15987" w:rsidRPr="00F73BAA" w:rsidRDefault="00C17A5D" w:rsidP="0098032D">
      <w:pPr>
        <w:spacing w:before="100" w:beforeAutospacing="1" w:after="100" w:afterAutospacing="1" w:line="360" w:lineRule="auto"/>
        <w:contextualSpacing/>
        <w:rPr>
          <w:rFonts w:ascii="Times New Roman" w:hAnsi="Times New Roman" w:cs="Times New Roman"/>
          <w:sz w:val="24"/>
          <w:szCs w:val="24"/>
        </w:rPr>
      </w:pPr>
      <w:r w:rsidRPr="00F73BAA">
        <w:rPr>
          <w:rFonts w:ascii="Times New Roman" w:hAnsi="Times New Roman" w:cs="Times New Roman"/>
          <w:sz w:val="24"/>
          <w:szCs w:val="24"/>
        </w:rPr>
        <w:br w:type="page"/>
      </w:r>
    </w:p>
    <w:p w14:paraId="35D8644F" w14:textId="77777777" w:rsidR="00C15987" w:rsidRPr="00F73BAA" w:rsidRDefault="00C17A5D" w:rsidP="0098032D">
      <w:pPr>
        <w:pStyle w:val="Heading1"/>
        <w:spacing w:before="100" w:beforeAutospacing="1" w:after="100" w:afterAutospacing="1" w:line="360" w:lineRule="auto"/>
        <w:contextualSpacing/>
        <w:rPr>
          <w:rFonts w:ascii="Times New Roman" w:hAnsi="Times New Roman" w:cs="Times New Roman"/>
          <w:sz w:val="24"/>
          <w:szCs w:val="24"/>
        </w:rPr>
      </w:pPr>
      <w:bookmarkStart w:id="10" w:name="_Toc229386563"/>
      <w:r w:rsidRPr="00F73BAA">
        <w:rPr>
          <w:rFonts w:ascii="Times New Roman" w:hAnsi="Times New Roman" w:cs="Times New Roman"/>
          <w:sz w:val="24"/>
          <w:szCs w:val="24"/>
        </w:rPr>
        <w:lastRenderedPageBreak/>
        <w:t>MANUSCRIPT DETAILS</w:t>
      </w:r>
      <w:bookmarkEnd w:id="10"/>
    </w:p>
    <w:p w14:paraId="63ADEE6C" w14:textId="30231BCF" w:rsidR="00842398" w:rsidRPr="00F73BAA" w:rsidRDefault="00C17A5D" w:rsidP="0098032D">
      <w:pPr>
        <w:spacing w:before="100" w:beforeAutospacing="1" w:after="100" w:afterAutospacing="1" w:line="360" w:lineRule="auto"/>
        <w:contextualSpacing/>
        <w:rPr>
          <w:rFonts w:ascii="Times New Roman" w:hAnsi="Times New Roman" w:cs="Times New Roman"/>
          <w:sz w:val="24"/>
          <w:szCs w:val="24"/>
        </w:rPr>
      </w:pPr>
      <w:r w:rsidRPr="00F73BAA">
        <w:rPr>
          <w:rFonts w:ascii="Times New Roman" w:hAnsi="Times New Roman" w:cs="Times New Roman"/>
          <w:sz w:val="24"/>
          <w:szCs w:val="24"/>
        </w:rPr>
        <w:t>Word Count:</w:t>
      </w:r>
      <w:r w:rsidR="00842398" w:rsidRPr="00F73BAA">
        <w:rPr>
          <w:rFonts w:ascii="Times New Roman" w:hAnsi="Times New Roman" w:cs="Times New Roman"/>
          <w:sz w:val="24"/>
          <w:szCs w:val="24"/>
        </w:rPr>
        <w:t xml:space="preserve"> </w:t>
      </w:r>
      <w:r w:rsidRPr="00F73BAA">
        <w:rPr>
          <w:rFonts w:ascii="Times New Roman" w:hAnsi="Times New Roman" w:cs="Times New Roman"/>
          <w:sz w:val="24"/>
          <w:szCs w:val="24"/>
        </w:rPr>
        <w:t>Approximately 60,000 words</w:t>
      </w:r>
    </w:p>
    <w:p w14:paraId="04CC67EF" w14:textId="77777777" w:rsidR="00842398" w:rsidRPr="00F73BAA" w:rsidRDefault="00C17A5D" w:rsidP="0098032D">
      <w:pPr>
        <w:spacing w:before="100" w:beforeAutospacing="1" w:after="100" w:afterAutospacing="1" w:line="360" w:lineRule="auto"/>
        <w:contextualSpacing/>
        <w:rPr>
          <w:rFonts w:ascii="Times New Roman" w:hAnsi="Times New Roman" w:cs="Times New Roman"/>
          <w:sz w:val="24"/>
          <w:szCs w:val="24"/>
        </w:rPr>
      </w:pPr>
      <w:r w:rsidRPr="00F73BAA">
        <w:rPr>
          <w:rFonts w:ascii="Times New Roman" w:hAnsi="Times New Roman" w:cs="Times New Roman"/>
          <w:sz w:val="24"/>
          <w:szCs w:val="24"/>
        </w:rPr>
        <w:t>Status:</w:t>
      </w:r>
      <w:r w:rsidR="00842398" w:rsidRPr="00F73BAA">
        <w:rPr>
          <w:rFonts w:ascii="Times New Roman" w:hAnsi="Times New Roman" w:cs="Times New Roman"/>
          <w:sz w:val="24"/>
          <w:szCs w:val="24"/>
        </w:rPr>
        <w:t xml:space="preserve"> </w:t>
      </w:r>
      <w:r w:rsidRPr="00F73BAA">
        <w:rPr>
          <w:rFonts w:ascii="Times New Roman" w:hAnsi="Times New Roman" w:cs="Times New Roman"/>
          <w:sz w:val="24"/>
          <w:szCs w:val="24"/>
        </w:rPr>
        <w:t>Complete</w:t>
      </w:r>
    </w:p>
    <w:p w14:paraId="574A3706" w14:textId="77777777" w:rsidR="00A10FB7" w:rsidRPr="00F73BAA" w:rsidRDefault="00C17A5D" w:rsidP="0000648A">
      <w:pPr>
        <w:spacing w:before="100" w:beforeAutospacing="1" w:after="100" w:afterAutospacing="1" w:line="360" w:lineRule="auto"/>
        <w:contextualSpacing/>
        <w:rPr>
          <w:rFonts w:ascii="Times New Roman" w:hAnsi="Times New Roman" w:cs="Times New Roman"/>
          <w:sz w:val="24"/>
          <w:szCs w:val="24"/>
        </w:rPr>
      </w:pPr>
      <w:r w:rsidRPr="00F73BAA">
        <w:rPr>
          <w:rFonts w:ascii="Times New Roman" w:hAnsi="Times New Roman" w:cs="Times New Roman"/>
          <w:sz w:val="24"/>
          <w:szCs w:val="24"/>
        </w:rPr>
        <w:t>Series Status:</w:t>
      </w:r>
      <w:r w:rsidR="00842398" w:rsidRPr="00F73BAA">
        <w:rPr>
          <w:rFonts w:ascii="Times New Roman" w:hAnsi="Times New Roman" w:cs="Times New Roman"/>
          <w:sz w:val="24"/>
          <w:szCs w:val="24"/>
        </w:rPr>
        <w:t xml:space="preserve"> </w:t>
      </w:r>
      <w:r w:rsidRPr="00F73BAA">
        <w:rPr>
          <w:rFonts w:ascii="Times New Roman" w:hAnsi="Times New Roman" w:cs="Times New Roman"/>
          <w:sz w:val="24"/>
          <w:szCs w:val="24"/>
        </w:rPr>
        <w:t>Standalone novel</w:t>
      </w:r>
    </w:p>
    <w:p w14:paraId="41A6574C" w14:textId="77777777" w:rsidR="00C15987" w:rsidRPr="00F73BAA" w:rsidRDefault="00C17A5D" w:rsidP="0098032D">
      <w:pPr>
        <w:spacing w:before="100" w:beforeAutospacing="1" w:after="100" w:afterAutospacing="1" w:line="360" w:lineRule="auto"/>
        <w:contextualSpacing/>
        <w:rPr>
          <w:rFonts w:ascii="Times New Roman" w:hAnsi="Times New Roman" w:cs="Times New Roman"/>
          <w:sz w:val="24"/>
          <w:szCs w:val="24"/>
        </w:rPr>
      </w:pPr>
      <w:r w:rsidRPr="00F73BAA">
        <w:rPr>
          <w:rFonts w:ascii="Times New Roman" w:hAnsi="Times New Roman" w:cs="Times New Roman"/>
          <w:sz w:val="24"/>
          <w:szCs w:val="24"/>
        </w:rPr>
        <w:br w:type="page"/>
      </w:r>
    </w:p>
    <w:p w14:paraId="256FD42E" w14:textId="77777777" w:rsidR="00C15987" w:rsidRPr="00F73BAA" w:rsidRDefault="00C17A5D" w:rsidP="0098032D">
      <w:pPr>
        <w:pStyle w:val="Heading1"/>
        <w:spacing w:before="100" w:beforeAutospacing="1" w:after="100" w:afterAutospacing="1" w:line="360" w:lineRule="auto"/>
        <w:contextualSpacing/>
        <w:rPr>
          <w:rFonts w:ascii="Times New Roman" w:hAnsi="Times New Roman" w:cs="Times New Roman"/>
          <w:sz w:val="24"/>
          <w:szCs w:val="24"/>
        </w:rPr>
      </w:pPr>
      <w:bookmarkStart w:id="11" w:name="_Toc229386564"/>
      <w:r w:rsidRPr="00F73BAA">
        <w:rPr>
          <w:rFonts w:ascii="Times New Roman" w:hAnsi="Times New Roman" w:cs="Times New Roman"/>
          <w:sz w:val="24"/>
          <w:szCs w:val="24"/>
        </w:rPr>
        <w:lastRenderedPageBreak/>
        <w:t>SAMPLE CHAPTERS</w:t>
      </w:r>
      <w:bookmarkEnd w:id="11"/>
    </w:p>
    <w:p w14:paraId="2752FA20" w14:textId="293BFD09" w:rsidR="008621D1" w:rsidRDefault="00C34F02" w:rsidP="00C34F02">
      <w:pPr>
        <w:spacing w:before="100" w:beforeAutospacing="1" w:after="100" w:afterAutospacing="1" w:line="360" w:lineRule="auto"/>
        <w:contextualSpacing/>
        <w:rPr>
          <w:rFonts w:ascii="Times New Roman" w:hAnsi="Times New Roman" w:cs="Times New Roman"/>
          <w:sz w:val="24"/>
          <w:szCs w:val="24"/>
        </w:rPr>
      </w:pPr>
      <w:r w:rsidRPr="00C34F02">
        <w:rPr>
          <w:rFonts w:ascii="Times New Roman" w:hAnsi="Times New Roman" w:cs="Times New Roman"/>
          <w:sz w:val="24"/>
          <w:szCs w:val="24"/>
        </w:rPr>
        <w:t xml:space="preserve">Include the opening </w:t>
      </w:r>
      <w:r w:rsidR="00072014">
        <w:rPr>
          <w:rFonts w:ascii="Times New Roman" w:hAnsi="Times New Roman" w:cs="Times New Roman"/>
          <w:sz w:val="24"/>
          <w:szCs w:val="24"/>
        </w:rPr>
        <w:t>2–3</w:t>
      </w:r>
      <w:r w:rsidR="00072014" w:rsidRPr="00C34F02">
        <w:rPr>
          <w:rFonts w:ascii="Times New Roman" w:hAnsi="Times New Roman" w:cs="Times New Roman"/>
          <w:sz w:val="24"/>
          <w:szCs w:val="24"/>
        </w:rPr>
        <w:t xml:space="preserve"> </w:t>
      </w:r>
      <w:r w:rsidRPr="00C34F02">
        <w:rPr>
          <w:rFonts w:ascii="Times New Roman" w:hAnsi="Times New Roman" w:cs="Times New Roman"/>
          <w:sz w:val="24"/>
          <w:szCs w:val="24"/>
        </w:rPr>
        <w:t>chapters of the manuscript. These chapters should showcase the voice, pacing, and emotional tone of the novel immediately.</w:t>
      </w:r>
    </w:p>
    <w:p w14:paraId="0907D88C" w14:textId="77777777" w:rsidR="00C34F02" w:rsidRDefault="00C34F02" w:rsidP="00C34F02">
      <w:pPr>
        <w:spacing w:before="100" w:beforeAutospacing="1" w:after="100" w:afterAutospacing="1" w:line="360" w:lineRule="auto"/>
        <w:contextualSpacing/>
        <w:rPr>
          <w:rFonts w:ascii="Times New Roman" w:hAnsi="Times New Roman" w:cs="Times New Roman"/>
          <w:sz w:val="24"/>
          <w:szCs w:val="24"/>
        </w:rPr>
      </w:pPr>
    </w:p>
    <w:p w14:paraId="7D801D4B" w14:textId="77777777" w:rsidR="00C34F02" w:rsidRPr="00F73BAA" w:rsidRDefault="00C34F02" w:rsidP="00C34F02">
      <w:pPr>
        <w:spacing w:before="100" w:beforeAutospacing="1" w:after="100" w:afterAutospacing="1" w:line="360" w:lineRule="auto"/>
        <w:contextualSpacing/>
        <w:rPr>
          <w:rFonts w:ascii="Times New Roman" w:hAnsi="Times New Roman" w:cs="Times New Roman"/>
          <w:sz w:val="24"/>
          <w:szCs w:val="24"/>
        </w:rPr>
      </w:pPr>
    </w:p>
    <w:sectPr w:rsidR="00C34F02" w:rsidRPr="00F73BAA" w:rsidSect="0000648A">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E9F5" w14:textId="77777777" w:rsidR="00F56493" w:rsidRDefault="00F56493" w:rsidP="0000648A">
      <w:pPr>
        <w:spacing w:after="0" w:line="240" w:lineRule="auto"/>
      </w:pPr>
      <w:r>
        <w:separator/>
      </w:r>
    </w:p>
  </w:endnote>
  <w:endnote w:type="continuationSeparator" w:id="0">
    <w:p w14:paraId="2222E954" w14:textId="77777777" w:rsidR="00F56493" w:rsidRDefault="00F56493" w:rsidP="00006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56CE" w14:textId="77777777" w:rsidR="0000648A" w:rsidRDefault="0000648A" w:rsidP="0000648A">
    <w:pPr>
      <w:pStyle w:val="Footer"/>
      <w:jc w:val="center"/>
      <w:rPr>
        <w:rFonts w:ascii="Arial Nova" w:hAnsi="Arial Nova"/>
        <w:sz w:val="16"/>
        <w:szCs w:val="16"/>
      </w:rPr>
    </w:pPr>
  </w:p>
  <w:p w14:paraId="4380C576" w14:textId="77777777" w:rsidR="0000648A" w:rsidRDefault="00006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9651" w14:textId="77777777" w:rsidR="00F56493" w:rsidRDefault="00F56493" w:rsidP="0000648A">
      <w:pPr>
        <w:spacing w:after="0" w:line="240" w:lineRule="auto"/>
      </w:pPr>
      <w:r>
        <w:separator/>
      </w:r>
    </w:p>
  </w:footnote>
  <w:footnote w:type="continuationSeparator" w:id="0">
    <w:p w14:paraId="17C9AC26" w14:textId="77777777" w:rsidR="00F56493" w:rsidRDefault="00F56493" w:rsidP="00006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247576"/>
    <w:multiLevelType w:val="hybridMultilevel"/>
    <w:tmpl w:val="E382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0D784F"/>
    <w:multiLevelType w:val="hybridMultilevel"/>
    <w:tmpl w:val="785E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43528"/>
    <w:multiLevelType w:val="hybridMultilevel"/>
    <w:tmpl w:val="8EFE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D25A4"/>
    <w:multiLevelType w:val="hybridMultilevel"/>
    <w:tmpl w:val="7BAA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31218"/>
    <w:multiLevelType w:val="hybridMultilevel"/>
    <w:tmpl w:val="C2A8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438E8"/>
    <w:multiLevelType w:val="hybridMultilevel"/>
    <w:tmpl w:val="B44C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CA293A"/>
    <w:multiLevelType w:val="hybridMultilevel"/>
    <w:tmpl w:val="9F40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A341F"/>
    <w:multiLevelType w:val="hybridMultilevel"/>
    <w:tmpl w:val="A11A0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094264">
    <w:abstractNumId w:val="8"/>
  </w:num>
  <w:num w:numId="2" w16cid:durableId="1310211218">
    <w:abstractNumId w:val="6"/>
  </w:num>
  <w:num w:numId="3" w16cid:durableId="710884905">
    <w:abstractNumId w:val="5"/>
  </w:num>
  <w:num w:numId="4" w16cid:durableId="171341943">
    <w:abstractNumId w:val="4"/>
  </w:num>
  <w:num w:numId="5" w16cid:durableId="564295979">
    <w:abstractNumId w:val="7"/>
  </w:num>
  <w:num w:numId="6" w16cid:durableId="1764760122">
    <w:abstractNumId w:val="3"/>
  </w:num>
  <w:num w:numId="7" w16cid:durableId="604852291">
    <w:abstractNumId w:val="2"/>
  </w:num>
  <w:num w:numId="8" w16cid:durableId="1963219212">
    <w:abstractNumId w:val="1"/>
  </w:num>
  <w:num w:numId="9" w16cid:durableId="1267663087">
    <w:abstractNumId w:val="0"/>
  </w:num>
  <w:num w:numId="10" w16cid:durableId="1838769803">
    <w:abstractNumId w:val="11"/>
  </w:num>
  <w:num w:numId="11" w16cid:durableId="1348945578">
    <w:abstractNumId w:val="12"/>
  </w:num>
  <w:num w:numId="12" w16cid:durableId="1765880124">
    <w:abstractNumId w:val="9"/>
  </w:num>
  <w:num w:numId="13" w16cid:durableId="477111869">
    <w:abstractNumId w:val="13"/>
  </w:num>
  <w:num w:numId="14" w16cid:durableId="405424139">
    <w:abstractNumId w:val="10"/>
  </w:num>
  <w:num w:numId="15" w16cid:durableId="1060589689">
    <w:abstractNumId w:val="14"/>
  </w:num>
  <w:num w:numId="16" w16cid:durableId="755633699">
    <w:abstractNumId w:val="16"/>
  </w:num>
  <w:num w:numId="17" w16cid:durableId="862595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48A"/>
    <w:rsid w:val="00034616"/>
    <w:rsid w:val="00054C5D"/>
    <w:rsid w:val="0006063C"/>
    <w:rsid w:val="00072014"/>
    <w:rsid w:val="000F2822"/>
    <w:rsid w:val="001252A6"/>
    <w:rsid w:val="0015074B"/>
    <w:rsid w:val="00285F49"/>
    <w:rsid w:val="0029639D"/>
    <w:rsid w:val="002B1A4E"/>
    <w:rsid w:val="002E60B2"/>
    <w:rsid w:val="00326F90"/>
    <w:rsid w:val="003F3E7A"/>
    <w:rsid w:val="004174A0"/>
    <w:rsid w:val="00494A53"/>
    <w:rsid w:val="004A2302"/>
    <w:rsid w:val="004B1B7B"/>
    <w:rsid w:val="004F1911"/>
    <w:rsid w:val="00500B18"/>
    <w:rsid w:val="005210BF"/>
    <w:rsid w:val="006B5343"/>
    <w:rsid w:val="0075495F"/>
    <w:rsid w:val="007818A5"/>
    <w:rsid w:val="00842398"/>
    <w:rsid w:val="0085713B"/>
    <w:rsid w:val="008621D1"/>
    <w:rsid w:val="008E1A76"/>
    <w:rsid w:val="00900141"/>
    <w:rsid w:val="009228C9"/>
    <w:rsid w:val="0098032D"/>
    <w:rsid w:val="00993D33"/>
    <w:rsid w:val="00A10FB7"/>
    <w:rsid w:val="00AA1D8D"/>
    <w:rsid w:val="00B47730"/>
    <w:rsid w:val="00B7095F"/>
    <w:rsid w:val="00BB132F"/>
    <w:rsid w:val="00C15987"/>
    <w:rsid w:val="00C17A5D"/>
    <w:rsid w:val="00C34F02"/>
    <w:rsid w:val="00C54D45"/>
    <w:rsid w:val="00CB0664"/>
    <w:rsid w:val="00D20F52"/>
    <w:rsid w:val="00D27049"/>
    <w:rsid w:val="00DC2100"/>
    <w:rsid w:val="00DD2302"/>
    <w:rsid w:val="00E1554A"/>
    <w:rsid w:val="00EA1E53"/>
    <w:rsid w:val="00F10F2A"/>
    <w:rsid w:val="00F56493"/>
    <w:rsid w:val="00F604E0"/>
    <w:rsid w:val="00F73B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09DB5B0-093C-4E58-B997-D6E9B5D4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842398"/>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84239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42398"/>
    <w:rPr>
      <w:color w:val="0000FF" w:themeColor="hyperlink"/>
      <w:u w:val="single"/>
    </w:rPr>
  </w:style>
  <w:style w:type="character" w:styleId="UnresolvedMention">
    <w:name w:val="Unresolved Mention"/>
    <w:basedOn w:val="DefaultParagraphFont"/>
    <w:uiPriority w:val="99"/>
    <w:semiHidden/>
    <w:unhideWhenUsed/>
    <w:rsid w:val="00842398"/>
    <w:rPr>
      <w:color w:val="605E5C"/>
      <w:shd w:val="clear" w:color="auto" w:fill="E1DFDD"/>
    </w:rPr>
  </w:style>
  <w:style w:type="paragraph" w:styleId="TOC1">
    <w:name w:val="toc 1"/>
    <w:basedOn w:val="Normal"/>
    <w:next w:val="Normal"/>
    <w:autoRedefine/>
    <w:uiPriority w:val="39"/>
    <w:unhideWhenUsed/>
    <w:rsid w:val="00DC2100"/>
    <w:pPr>
      <w:spacing w:after="100"/>
    </w:pPr>
  </w:style>
  <w:style w:type="paragraph" w:customStyle="1" w:styleId="ChapterTitle">
    <w:name w:val="Chapter Title"/>
    <w:rsid w:val="008621D1"/>
    <w:pPr>
      <w:spacing w:after="120" w:line="240" w:lineRule="auto"/>
      <w:jc w:val="center"/>
    </w:pPr>
    <w:rPr>
      <w:rFonts w:ascii="Times New Roman" w:eastAsia="Times New Roman" w:hAnsi="Times New Roman" w:cs="Times New Roman"/>
      <w:b/>
      <w:bCs/>
      <w:sz w:val="28"/>
      <w:szCs w:val="28"/>
    </w:rPr>
  </w:style>
  <w:style w:type="paragraph" w:customStyle="1" w:styleId="ChapterSubtitle">
    <w:name w:val="Chapter Subtitle"/>
    <w:rsid w:val="008621D1"/>
    <w:pPr>
      <w:spacing w:after="480" w:line="240" w:lineRule="auto"/>
      <w:jc w:val="center"/>
    </w:pPr>
    <w:rPr>
      <w:rFonts w:ascii="Times New Roman" w:eastAsia="Times New Roman" w:hAnsi="Times New Roman" w:cs="Times New Roman"/>
      <w:i/>
      <w:iCs/>
      <w:sz w:val="24"/>
      <w:szCs w:val="24"/>
    </w:rPr>
  </w:style>
  <w:style w:type="paragraph" w:styleId="Revision">
    <w:name w:val="Revision"/>
    <w:hidden/>
    <w:uiPriority w:val="99"/>
    <w:semiHidden/>
    <w:rsid w:val="00072014"/>
    <w:pPr>
      <w:spacing w:after="0" w:line="240" w:lineRule="auto"/>
    </w:pPr>
  </w:style>
  <w:style w:type="character" w:styleId="CommentReference">
    <w:name w:val="annotation reference"/>
    <w:basedOn w:val="DefaultParagraphFont"/>
    <w:uiPriority w:val="99"/>
    <w:semiHidden/>
    <w:unhideWhenUsed/>
    <w:rsid w:val="00072014"/>
    <w:rPr>
      <w:sz w:val="16"/>
      <w:szCs w:val="16"/>
    </w:rPr>
  </w:style>
  <w:style w:type="paragraph" w:styleId="CommentText">
    <w:name w:val="annotation text"/>
    <w:basedOn w:val="Normal"/>
    <w:link w:val="CommentTextChar"/>
    <w:uiPriority w:val="99"/>
    <w:semiHidden/>
    <w:unhideWhenUsed/>
    <w:rsid w:val="00072014"/>
    <w:pPr>
      <w:spacing w:line="240" w:lineRule="auto"/>
    </w:pPr>
    <w:rPr>
      <w:sz w:val="20"/>
      <w:szCs w:val="20"/>
    </w:rPr>
  </w:style>
  <w:style w:type="character" w:customStyle="1" w:styleId="CommentTextChar">
    <w:name w:val="Comment Text Char"/>
    <w:basedOn w:val="DefaultParagraphFont"/>
    <w:link w:val="CommentText"/>
    <w:uiPriority w:val="99"/>
    <w:semiHidden/>
    <w:rsid w:val="00072014"/>
    <w:rPr>
      <w:sz w:val="20"/>
      <w:szCs w:val="20"/>
    </w:rPr>
  </w:style>
  <w:style w:type="paragraph" w:styleId="CommentSubject">
    <w:name w:val="annotation subject"/>
    <w:basedOn w:val="CommentText"/>
    <w:next w:val="CommentText"/>
    <w:link w:val="CommentSubjectChar"/>
    <w:uiPriority w:val="99"/>
    <w:semiHidden/>
    <w:unhideWhenUsed/>
    <w:rsid w:val="00072014"/>
    <w:rPr>
      <w:b/>
      <w:bCs/>
    </w:rPr>
  </w:style>
  <w:style w:type="character" w:customStyle="1" w:styleId="CommentSubjectChar">
    <w:name w:val="Comment Subject Char"/>
    <w:basedOn w:val="CommentTextChar"/>
    <w:link w:val="CommentSubject"/>
    <w:uiPriority w:val="99"/>
    <w:semiHidden/>
    <w:rsid w:val="000720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587</Words>
  <Characters>3540</Characters>
  <Application>Microsoft Office Word</Application>
  <DocSecurity>0</DocSecurity>
  <Lines>168</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Morris</cp:lastModifiedBy>
  <cp:revision>2</cp:revision>
  <dcterms:created xsi:type="dcterms:W3CDTF">2026-05-18T21:23:00Z</dcterms:created>
  <dcterms:modified xsi:type="dcterms:W3CDTF">2026-05-18T21:23:00Z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578ce1f2-7542-4959-b31b-bdb6590e0af3</vt:lpwstr>
  </property>
</Properties>
</file>